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A8B3">
      <w:pPr>
        <w:autoSpaceDE w:val="0"/>
        <w:autoSpaceDN w:val="0"/>
        <w:adjustRightInd w:val="0"/>
        <w:jc w:val="cente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cs="Times New Roman"/>
          <w:b/>
          <w:color w:val="auto"/>
          <w:sz w:val="28"/>
          <w:szCs w:val="28"/>
          <w:lang w:val="en-US"/>
        </w:rPr>
        <w:t xml:space="preserve">HOẠT ĐỘNG: </w:t>
      </w:r>
      <w:r>
        <w:rPr>
          <w:rFonts w:hint="default" w:ascii="Times New Roman" w:hAnsi="Times New Roman" w:cs="Times New Roman"/>
          <w:b/>
          <w:bCs/>
          <w:color w:val="auto"/>
          <w:sz w:val="28"/>
          <w:szCs w:val="28"/>
          <w:lang w:val="vi-VN"/>
        </w:rPr>
        <w:t>GIÁO DỤC ÂM NHẠC</w:t>
      </w:r>
    </w:p>
    <w:p w14:paraId="7A7BB025">
      <w:pPr>
        <w:autoSpaceDE w:val="0"/>
        <w:autoSpaceDN w:val="0"/>
        <w:adjustRightInd w:val="0"/>
        <w:jc w:val="center"/>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Đề tài:  CẢ NHÀ THƯƠNG NHAU</w:t>
      </w:r>
    </w:p>
    <w:p w14:paraId="76216277">
      <w:pPr>
        <w:autoSpaceDE w:val="0"/>
        <w:autoSpaceDN w:val="0"/>
        <w:adjustRightInd w:val="0"/>
        <w:jc w:val="cente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Nghe hát : TỔ ẤM GIA ĐÌNH</w:t>
      </w:r>
    </w:p>
    <w:p w14:paraId="79CB6623">
      <w:pPr>
        <w:autoSpaceDE w:val="0"/>
        <w:autoSpaceDN w:val="0"/>
        <w:adjustRightInd w:val="0"/>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vi-VN"/>
        </w:rPr>
        <w:t xml:space="preserve">Trò chơi  : </w:t>
      </w:r>
      <w:r>
        <w:rPr>
          <w:rFonts w:hint="default" w:ascii="Times New Roman" w:hAnsi="Times New Roman" w:cs="Times New Roman"/>
          <w:b/>
          <w:bCs/>
          <w:color w:val="auto"/>
          <w:sz w:val="28"/>
          <w:szCs w:val="28"/>
          <w:lang w:val="en-US"/>
        </w:rPr>
        <w:t>Ai nhanh nhất</w:t>
      </w:r>
    </w:p>
    <w:p w14:paraId="0B1A571C">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1/</w:t>
      </w:r>
      <w:r>
        <w:rPr>
          <w:rFonts w:hint="default" w:ascii="Times New Roman" w:hAnsi="Times New Roman" w:cs="Times New Roman"/>
          <w:b/>
          <w:bCs/>
          <w:color w:val="auto"/>
          <w:sz w:val="28"/>
          <w:szCs w:val="28"/>
          <w:u w:val="single"/>
          <w:lang w:val="vi-VN"/>
        </w:rPr>
        <w:t xml:space="preserve"> Mục đích, yêu </w:t>
      </w:r>
      <w:r>
        <w:rPr>
          <w:rFonts w:hint="default" w:ascii="Times New Roman" w:hAnsi="Times New Roman" w:cs="Times New Roman"/>
          <w:b/>
          <w:bCs/>
          <w:color w:val="auto"/>
          <w:sz w:val="28"/>
          <w:szCs w:val="28"/>
          <w:u w:val="single"/>
        </w:rPr>
        <w:t>cầu</w:t>
      </w:r>
      <w:r>
        <w:rPr>
          <w:rFonts w:hint="default" w:ascii="Times New Roman" w:hAnsi="Times New Roman" w:cs="Times New Roman"/>
          <w:b/>
          <w:bCs/>
          <w:color w:val="auto"/>
          <w:sz w:val="28"/>
          <w:szCs w:val="28"/>
          <w:u w:val="single"/>
          <w:lang w:val="vi-VN"/>
        </w:rPr>
        <w:t>:</w:t>
      </w:r>
    </w:p>
    <w:p w14:paraId="0C8C9388">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Kiến thức:</w:t>
      </w:r>
    </w:p>
    <w:p w14:paraId="695E61F0">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vi-VN"/>
        </w:rPr>
        <w:t>-  Trẻ</w:t>
      </w:r>
      <w:r>
        <w:rPr>
          <w:rFonts w:hint="default" w:ascii="Times New Roman" w:hAnsi="Times New Roman" w:cs="Times New Roman"/>
          <w:color w:val="auto"/>
          <w:sz w:val="28"/>
          <w:szCs w:val="28"/>
          <w:lang w:val="en-US"/>
        </w:rPr>
        <w:t xml:space="preserve"> 5-6 tuổi: Trẻ </w:t>
      </w:r>
      <w:r>
        <w:rPr>
          <w:rFonts w:hint="default" w:ascii="Times New Roman" w:hAnsi="Times New Roman" w:cs="Times New Roman"/>
          <w:color w:val="auto"/>
          <w:sz w:val="28"/>
          <w:szCs w:val="28"/>
          <w:lang w:val="vi-VN"/>
        </w:rPr>
        <w:t>thuộc bài hát, hát và thể hiện tình cảm yêu thương kính trọng bố mẹ, hát rõ ràng diễn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vi-VN"/>
        </w:rPr>
        <w:t>cảm trẻ nhớ tên bài  hát, nhớ tên tác giả. Trẻ được nghe hát bài:Tổ ấm gia đình, biết chơi trò chơi</w:t>
      </w:r>
      <w:r>
        <w:rPr>
          <w:rFonts w:hint="default" w:ascii="Times New Roman" w:hAnsi="Times New Roman" w:cs="Times New Roman"/>
          <w:color w:val="auto"/>
          <w:sz w:val="28"/>
          <w:szCs w:val="28"/>
          <w:lang w:val="en-US"/>
        </w:rPr>
        <w:t>.</w:t>
      </w:r>
    </w:p>
    <w:p w14:paraId="10F309A9">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Trẻ 4-5 tuổi: Trẻ </w:t>
      </w:r>
      <w:r>
        <w:rPr>
          <w:rFonts w:hint="default" w:ascii="Times New Roman" w:hAnsi="Times New Roman" w:cs="Times New Roman"/>
          <w:color w:val="auto"/>
          <w:sz w:val="28"/>
          <w:szCs w:val="28"/>
          <w:lang w:val="vi-VN"/>
        </w:rPr>
        <w:t>thuộc bài hát, hát và thể hiện tình cảm yêu thương kính trọng bố mẹ, hát rõ ràng</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vi-VN"/>
        </w:rPr>
        <w:t>nhớ tên bài  hát</w:t>
      </w:r>
      <w:r>
        <w:rPr>
          <w:rFonts w:hint="default" w:ascii="Times New Roman" w:hAnsi="Times New Roman" w:cs="Times New Roman"/>
          <w:color w:val="auto"/>
          <w:sz w:val="28"/>
          <w:szCs w:val="28"/>
          <w:lang w:val="en-US"/>
        </w:rPr>
        <w:t xml:space="preserve">. </w:t>
      </w:r>
    </w:p>
    <w:p w14:paraId="64E02135">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Kỹ năng:</w:t>
      </w:r>
    </w:p>
    <w:p w14:paraId="0566D31C">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Trẻ hát đúng và thuộc bài hát, biết vận động nhịp nhàng theo bài hát</w:t>
      </w:r>
    </w:p>
    <w:p w14:paraId="54BD9F61">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Rèn cho trẻ kỹ năng hát to rõ lời, đúng nhạc, rèn tai nghe âm nhạc, thích nghe cô hát và tham gia vào các hoạt động một cách sôi nổi. Rèn kỹ năng hát múa minh họa theo bài hát</w:t>
      </w:r>
    </w:p>
    <w:p w14:paraId="09982DA6">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en-US"/>
        </w:rPr>
        <w:t>Giáo dục</w:t>
      </w:r>
      <w:r>
        <w:rPr>
          <w:rFonts w:hint="default" w:ascii="Times New Roman" w:hAnsi="Times New Roman" w:cs="Times New Roman"/>
          <w:b/>
          <w:bCs/>
          <w:color w:val="auto"/>
          <w:sz w:val="28"/>
          <w:szCs w:val="28"/>
          <w:u w:val="single"/>
          <w:lang w:val="vi-VN"/>
        </w:rPr>
        <w:t>:</w:t>
      </w:r>
      <w:r>
        <w:rPr>
          <w:rFonts w:hint="default" w:ascii="Times New Roman" w:hAnsi="Times New Roman" w:cs="Times New Roman"/>
          <w:color w:val="auto"/>
          <w:sz w:val="28"/>
          <w:szCs w:val="28"/>
          <w:lang w:val="vi-VN"/>
        </w:rPr>
        <w:t xml:space="preserve"> Giáo dục trẻ biết giữ trật tự trong giờ học, có nề nếp, biết yêu thương và kính trọng những người trong gia đình. </w:t>
      </w:r>
    </w:p>
    <w:p w14:paraId="2E1BF1E1">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2/</w:t>
      </w:r>
      <w:r>
        <w:rPr>
          <w:rFonts w:hint="default" w:ascii="Times New Roman" w:hAnsi="Times New Roman" w:cs="Times New Roman"/>
          <w:b/>
          <w:bCs/>
          <w:color w:val="auto"/>
          <w:sz w:val="28"/>
          <w:szCs w:val="28"/>
          <w:u w:val="single"/>
          <w:lang w:val="vi-VN"/>
        </w:rPr>
        <w:t xml:space="preserve"> Chuẩn bị:</w:t>
      </w:r>
    </w:p>
    <w:p w14:paraId="011AFD8A">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 xml:space="preserve">Không gian tổ chức: </w:t>
      </w:r>
    </w:p>
    <w:p w14:paraId="037D3E79">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Trong lớp học.</w:t>
      </w:r>
    </w:p>
    <w:p w14:paraId="76D2694B">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Đồ dùng phương tiện:</w:t>
      </w:r>
    </w:p>
    <w:p w14:paraId="011E5692">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Băng nhạc,</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phách tre, bộ gõ, máy hát…</w:t>
      </w:r>
    </w:p>
    <w:p w14:paraId="03EBDE0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Tranh ảnh về gia đình, băng hình về các hoạt động của gia đìn</w:t>
      </w:r>
    </w:p>
    <w:p w14:paraId="0AB28FB7">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Vệ sinh : Giáo dục trẻ giữ gìn đồ dùng đồ chơi sạch sẽ, vệ sinh tay chân sạch sẽ.</w:t>
      </w:r>
    </w:p>
    <w:p w14:paraId="3C021132">
      <w:pPr>
        <w:autoSpaceDE w:val="0"/>
        <w:autoSpaceDN w:val="0"/>
        <w:adjustRightInd w:val="0"/>
        <w:jc w:val="both"/>
        <w:outlineLvl w:val="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xml:space="preserve">3/ </w:t>
      </w:r>
      <w:r>
        <w:rPr>
          <w:rFonts w:hint="default" w:ascii="Times New Roman" w:hAnsi="Times New Roman" w:cs="Times New Roman"/>
          <w:b/>
          <w:bCs/>
          <w:color w:val="auto"/>
          <w:sz w:val="28"/>
          <w:szCs w:val="28"/>
          <w:u w:val="single"/>
          <w:lang w:val="vi-VN"/>
        </w:rPr>
        <w:t>Tổ chức hoạt động</w:t>
      </w:r>
      <w:r>
        <w:rPr>
          <w:rFonts w:hint="default" w:ascii="Times New Roman" w:hAnsi="Times New Roman" w:cs="Times New Roman"/>
          <w:b/>
          <w:bCs/>
          <w:color w:val="auto"/>
          <w:sz w:val="28"/>
          <w:szCs w:val="28"/>
          <w:lang w:val="vi-VN"/>
        </w:rPr>
        <w:t xml:space="preserve">: </w:t>
      </w:r>
    </w:p>
    <w:p w14:paraId="4E637B43">
      <w:pPr>
        <w:autoSpaceDE w:val="0"/>
        <w:autoSpaceDN w:val="0"/>
        <w:adjustRightInd w:val="0"/>
        <w:jc w:val="both"/>
        <w:outlineLvl w:val="0"/>
        <w:rPr>
          <w:rFonts w:hint="default" w:ascii="Times New Roman" w:hAnsi="Times New Roman" w:cs="Times New Roman"/>
          <w:i w:val="0"/>
          <w:iCs w:val="0"/>
          <w:caps w:val="0"/>
          <w:color w:val="auto"/>
          <w:spacing w:val="0"/>
          <w:sz w:val="28"/>
          <w:szCs w:val="28"/>
        </w:rPr>
      </w:pPr>
      <w:r>
        <w:rPr>
          <w:rStyle w:val="31"/>
          <w:rFonts w:hint="default" w:ascii="Times New Roman" w:hAnsi="Times New Roman" w:cs="Times New Roman"/>
          <w:b/>
          <w:bCs/>
          <w:i w:val="0"/>
          <w:iCs w:val="0"/>
          <w:caps w:val="0"/>
          <w:color w:val="auto"/>
          <w:spacing w:val="0"/>
          <w:sz w:val="28"/>
          <w:szCs w:val="28"/>
          <w:shd w:val="clear" w:fill="FFFFFF"/>
          <w:lang w:val="en-US"/>
        </w:rPr>
        <w:t xml:space="preserve">Hoạt động 1: </w:t>
      </w:r>
      <w:r>
        <w:rPr>
          <w:rStyle w:val="31"/>
          <w:rFonts w:hint="default" w:ascii="Times New Roman" w:hAnsi="Times New Roman" w:cs="Times New Roman"/>
          <w:b/>
          <w:bCs/>
          <w:i w:val="0"/>
          <w:iCs w:val="0"/>
          <w:caps w:val="0"/>
          <w:color w:val="auto"/>
          <w:spacing w:val="0"/>
          <w:sz w:val="28"/>
          <w:szCs w:val="28"/>
          <w:shd w:val="clear" w:fill="FFFFFF"/>
        </w:rPr>
        <w:t>Gây hứng thú:</w:t>
      </w:r>
    </w:p>
    <w:p w14:paraId="76FFC86B">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Trò chuyện về chủ đề</w:t>
      </w:r>
    </w:p>
    <w:p w14:paraId="112C309E">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ơi chúng mình đang học chủ đề gì?</w:t>
      </w:r>
    </w:p>
    <w:p w14:paraId="3B981737">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Bạn nào có thể kể cho cô và các bạn nghe về gia đình mình có những ai nào?</w:t>
      </w:r>
    </w:p>
    <w:p w14:paraId="3F290D9D">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Gia đình các bạn khác thì sao? (Cô cho 3-4 trẻ kể)</w:t>
      </w:r>
    </w:p>
    <w:p w14:paraId="6A4AD542">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Đúng rồi đấycác con ạ, trong gia đình chúng mình có bố,mẹ, anh, chị em, có bạn thì trong gia đình có cả ông và bà nữa đấy</w:t>
      </w:r>
    </w:p>
    <w:p w14:paraId="2066541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có yêu quý gia đình mình không?</w:t>
      </w:r>
    </w:p>
    <w:p w14:paraId="05F956CC">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Yêu quý gia đình các con phải làm gì?</w:t>
      </w:r>
    </w:p>
    <w:p w14:paraId="06BAFC8B">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giáo dục trẻ: Các con phải biết yêu quý gia đình và các thành viên trong gia đình của mình,luôn luôn ngoan ngoãn vâng lời ông bà bố mẹ, biết giúp đỡ ông bà bố mẹ với những việc làm vừa sức, biết thương yêu và nhường nhịn em nhỏ các con đã nhớ chưa nào.</w:t>
      </w:r>
    </w:p>
    <w:p w14:paraId="32892D2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Có 1 bài hát rất hay nói về tình cảm của những người thân trong gia đình giành</w:t>
      </w:r>
    </w:p>
    <w:p w14:paraId="0B4CDFAD">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cho nhau đấy. Đó là bài hát “Cả nhà thương nhau” của nhạc sỹ Phan Văn Minh, để biết bài hát này như thế nào các con cùng chú ý lắng nghe cô hát nhé.</w:t>
      </w:r>
    </w:p>
    <w:p w14:paraId="6AFC0026">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lang w:val="en-US"/>
        </w:rPr>
      </w:pPr>
      <w:r>
        <w:rPr>
          <w:rStyle w:val="31"/>
          <w:rFonts w:hint="default" w:ascii="Times New Roman" w:hAnsi="Times New Roman" w:cs="Times New Roman"/>
          <w:b/>
          <w:bCs/>
          <w:i w:val="0"/>
          <w:iCs w:val="0"/>
          <w:caps w:val="0"/>
          <w:color w:val="auto"/>
          <w:spacing w:val="0"/>
          <w:sz w:val="28"/>
          <w:szCs w:val="28"/>
          <w:shd w:val="clear" w:fill="FFFFFF"/>
          <w:lang w:val="en-US"/>
        </w:rPr>
        <w:t>Hoạt động 2: Trọng tâm</w:t>
      </w:r>
    </w:p>
    <w:p w14:paraId="2CD66620">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a.Dạy hát: Cả nhà thương nhau</w:t>
      </w:r>
    </w:p>
    <w:p w14:paraId="5FAF6C1A">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mẫu:</w:t>
      </w:r>
    </w:p>
    <w:p w14:paraId="0C4000E3">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1: Cô hát không đàn, thể hiện tình cả khi hát</w:t>
      </w:r>
    </w:p>
    <w:p w14:paraId="54CB73D3">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Cô vừa hát cho các con nghe bài hát “Cả nhà thương nhau” của nhạc sỹ Phan Văn Minh đấy, để bài hát hay các con lắng nghe cô hát cùng với đàn nhé</w:t>
      </w:r>
    </w:p>
    <w:p w14:paraId="57C772CC">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2: Cô hát kết hợp với đàn</w:t>
      </w:r>
    </w:p>
    <w:p w14:paraId="612FAC7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vừa hát cho lớp mình nghe bài hát gì?</w:t>
      </w:r>
    </w:p>
    <w:p w14:paraId="409F76CB">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nói về điều gì?</w:t>
      </w:r>
    </w:p>
    <w:p w14:paraId="104118B2">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Đúng rồi đấy các con ạ, bài hát nói về tình cảm gia đình dù đi xa nhưng vẫn nhớ về nhau, nhớ về mái ấm gia đình mình ở đó có tình yêu của mẹ tình thương của cha dành cho con đấy các con ạ.</w:t>
      </w:r>
    </w:p>
    <w:p w14:paraId="4E44786F">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thấy bài hát có hay không? Và hôm nay cô con mình cùng nhau học bài hát này nhé</w:t>
      </w:r>
    </w:p>
    <w:p w14:paraId="7802312C">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Dạy trẻ hát:</w:t>
      </w:r>
    </w:p>
    <w:p w14:paraId="745FAD94">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cả lớp hát 1 lần không đàn</w:t>
      </w:r>
    </w:p>
    <w:p w14:paraId="21D60520">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Cả lớp hát cùng đàn 2 lần</w:t>
      </w:r>
    </w:p>
    <w:p w14:paraId="14A94B05">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các tổ thi đua với nhau (Cô chú ý sửa sai cho trẻ)</w:t>
      </w:r>
    </w:p>
    <w:p w14:paraId="66A9D949">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- 1-2 cá nhân trẻ lên hát</w:t>
      </w:r>
    </w:p>
    <w:p w14:paraId="3F0259D5">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cả lớp hát lại 1 lần nữa</w:t>
      </w:r>
    </w:p>
    <w:p w14:paraId="4BDD67A6">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lang w:val="en-US"/>
        </w:rPr>
      </w:pPr>
      <w:r>
        <w:rPr>
          <w:rStyle w:val="92"/>
          <w:rFonts w:hint="default" w:ascii="Times New Roman" w:hAnsi="Times New Roman" w:cs="Times New Roman"/>
          <w:b/>
          <w:bCs/>
          <w:i w:val="0"/>
          <w:iCs w:val="0"/>
          <w:caps w:val="0"/>
          <w:color w:val="auto"/>
          <w:spacing w:val="0"/>
          <w:sz w:val="28"/>
          <w:szCs w:val="28"/>
          <w:shd w:val="clear" w:fill="FFFFFF"/>
        </w:rPr>
        <w:t xml:space="preserve">b.Nghe hát: </w:t>
      </w:r>
      <w:r>
        <w:rPr>
          <w:rStyle w:val="92"/>
          <w:rFonts w:hint="default" w:ascii="Times New Roman" w:hAnsi="Times New Roman" w:cs="Times New Roman"/>
          <w:b/>
          <w:bCs/>
          <w:i w:val="0"/>
          <w:iCs w:val="0"/>
          <w:caps w:val="0"/>
          <w:color w:val="auto"/>
          <w:spacing w:val="0"/>
          <w:sz w:val="28"/>
          <w:szCs w:val="28"/>
          <w:shd w:val="clear" w:fill="FFFFFF"/>
          <w:lang w:val="en-US"/>
        </w:rPr>
        <w:t>Tổ ấm gia đình</w:t>
      </w:r>
    </w:p>
    <w:p w14:paraId="54343574">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shd w:val="clear" w:fill="FFFFFF"/>
          <w:lang w:val="en-US"/>
        </w:rPr>
      </w:pPr>
      <w:r>
        <w:rPr>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lang w:val="en-US"/>
        </w:rPr>
        <w:t xml:space="preserve"> Các con ạ, gia đình là là nơi chứa rất nhiều tình yêu thương, nhiều hạnh phúc, nuôi dưỡng mỗi người chúng ta lớn lên tùng ngày, các con cùng lắng nghe bài hát “ tổ ấm gia đình” để cảm nhận những điều cô vừa nói nhé!</w:t>
      </w:r>
    </w:p>
    <w:p w14:paraId="6CD1760F">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1 kết hợp với đàn thể hiện tình cảm</w:t>
      </w:r>
    </w:p>
    <w:p w14:paraId="3523925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vừa hát cho các con nghe bài hát gì?</w:t>
      </w:r>
    </w:p>
    <w:p w14:paraId="210617DD">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nói về điều gì?</w:t>
      </w:r>
    </w:p>
    <w:p w14:paraId="699CC62B">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 xml:space="preserve">- </w:t>
      </w:r>
      <w:r>
        <w:rPr>
          <w:rFonts w:hint="default" w:ascii="Times New Roman" w:hAnsi="Times New Roman" w:cs="Times New Roman"/>
          <w:i w:val="0"/>
          <w:iCs w:val="0"/>
          <w:caps w:val="0"/>
          <w:color w:val="auto"/>
          <w:spacing w:val="0"/>
          <w:sz w:val="28"/>
          <w:szCs w:val="28"/>
          <w:shd w:val="clear" w:fill="FFFFFF"/>
        </w:rPr>
        <w:t>Để tỏ lòng biết ơn mẹ các con phải chăm ngoan học giỏi các con đã nhớ chưa nào.</w:t>
      </w:r>
    </w:p>
    <w:p w14:paraId="2CBD584A">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có muốn biểu diễn bài hát này cùng cô không?</w:t>
      </w:r>
    </w:p>
    <w:p w14:paraId="2668A760">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2: Cô hát kết hợp múa minh họa trẻ múa hưởng ứng cùng cô</w:t>
      </w:r>
    </w:p>
    <w:p w14:paraId="0CD22B33">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này cũng được các bạn ca sỹ nhí biểu diễn đấy, các con cùng chú ý</w:t>
      </w:r>
    </w:p>
    <w:p w14:paraId="6503BA93">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lắng nghe nhé.</w:t>
      </w:r>
    </w:p>
    <w:p w14:paraId="23AE2964">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3: Cô cho trẻ nghe nhạc của bài hát</w:t>
      </w:r>
    </w:p>
    <w:p w14:paraId="53622829">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Hôm nay lớp mình học rất giỏi cô thưởng cho chúng mình một trò chơi, chúng mình có đoán được đó là trò chơi gì không? Trò chơi có tên “Ai nhanh nhất”</w:t>
      </w:r>
    </w:p>
    <w:p w14:paraId="08BFAC80">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c.TCÂN: Ai nhanh nhất</w:t>
      </w:r>
    </w:p>
    <w:p w14:paraId="5BB1E307">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giới thiệu cách chơi và luật chơi:</w:t>
      </w:r>
    </w:p>
    <w:p w14:paraId="50D85421">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Cách chơi: Trên đây cô có các vòng tròn khác nhau, cô sẽ mời số bạn lên chơi nhiều hơn số vòng, các con vừa đi quanh vòng tròn vừa hát một bài hát do cô yêu cầu, khi nào có tín hiệu cô lắc xăc-xô thì các con phải nhảy thật nhanh vào những chiếc vòng. Bạn nào không nhanh chân nhảy được vào vòng thì bạn đó là người cuộc.</w:t>
      </w:r>
    </w:p>
    <w:p w14:paraId="73D9BA02">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+Luật chơi: Mỗi chiếc vòng chỉ một bạn được nhảy vào, bạn nào thua cuộc phải nhảy lò cò.</w:t>
      </w:r>
    </w:p>
    <w:p w14:paraId="6E2F4B34">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trẻ chơi 2-3 lần</w:t>
      </w:r>
    </w:p>
    <w:p w14:paraId="0C63D42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khuyễn khích động viên trẻ chơi</w:t>
      </w:r>
    </w:p>
    <w:p w14:paraId="799898A8">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Nhận xét trẻ chơi</w:t>
      </w:r>
    </w:p>
    <w:p w14:paraId="02EB4954">
      <w:pPr>
        <w:pStyle w:val="8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auto"/>
          <w:spacing w:val="0"/>
          <w:sz w:val="28"/>
          <w:szCs w:val="28"/>
        </w:rPr>
      </w:pPr>
      <w:r>
        <w:rPr>
          <w:rStyle w:val="31"/>
          <w:rFonts w:hint="default" w:ascii="Times New Roman" w:hAnsi="Times New Roman" w:cs="Times New Roman"/>
          <w:b/>
          <w:bCs/>
          <w:i w:val="0"/>
          <w:iCs w:val="0"/>
          <w:caps w:val="0"/>
          <w:color w:val="auto"/>
          <w:spacing w:val="0"/>
          <w:sz w:val="28"/>
          <w:szCs w:val="28"/>
          <w:shd w:val="clear" w:fill="FFFFFF"/>
        </w:rPr>
        <w:t>3.Kết thúc:</w:t>
      </w:r>
    </w:p>
    <w:p w14:paraId="07AD699D">
      <w:r>
        <w:rPr>
          <w:rFonts w:hint="default" w:ascii="Times New Roman" w:hAnsi="Times New Roman" w:cs="Times New Roman"/>
          <w:i w:val="0"/>
          <w:iCs w:val="0"/>
          <w:caps w:val="0"/>
          <w:color w:val="auto"/>
          <w:spacing w:val="0"/>
          <w:sz w:val="28"/>
          <w:szCs w:val="28"/>
          <w:shd w:val="clear" w:fill="FFFFFF"/>
        </w:rPr>
        <w:t>- Cô cho cả lớp đọc bài thơ “Thăm nhà bà” và ra ngoài sân trường</w:t>
      </w:r>
      <w:bookmarkStart w:id="0" w:name="_GoBack"/>
      <w:bookmarkEnd w:id="0"/>
    </w:p>
    <w:sectPr>
      <w:pgSz w:w="11906" w:h="16838"/>
      <w:pgMar w:top="1123" w:right="850" w:bottom="1123" w:left="169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B65B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2C2429"/>
    <w:rsid w:val="12C96881"/>
    <w:rsid w:val="216B5F39"/>
    <w:rsid w:val="40382755"/>
    <w:rsid w:val="53B23DB4"/>
    <w:rsid w:val="575B65B2"/>
    <w:rsid w:val="7A0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No Spacing"/>
    <w:qFormat/>
    <w:uiPriority w:val="1"/>
    <w:pPr>
      <w:spacing w:after="0" w:line="240" w:lineRule="auto"/>
    </w:pPr>
    <w:rPr>
      <w:rFonts w:ascii="Times New Roman" w:hAnsi="Times New Roman" w:eastAsia="Calibri" w:cs="Times New Roman"/>
      <w:sz w:val="28"/>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2025-04-24T09:00:00Z</dcterms:created>
  <dc:creator>THUY TIEN</dc:creator>
  <cp:lastModifiedBy>THUY TIEN</cp:lastModifiedBy>
  <dcterms:modified xsi:type="dcterms:W3CDTF">2025-04-24T09:02:34Z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FD82B188088844C5A8B47241BFCCED19_11</vt:lpwstr>
  </property>
</Properties>
</file>