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479B7">
      <w:pPr>
        <w:autoSpaceDE w:val="0"/>
        <w:autoSpaceDN w:val="0"/>
        <w:adjustRightInd w:val="0"/>
        <w:jc w:val="center"/>
        <w:outlineLvl w:val="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en-US"/>
        </w:rPr>
        <w:t xml:space="preserve">HOẠT ĐỘNG: </w:t>
      </w:r>
      <w:r>
        <w:rPr>
          <w:rFonts w:hint="default" w:ascii="Times New Roman" w:hAnsi="Times New Roman" w:cs="Times New Roman"/>
          <w:b/>
          <w:bCs/>
          <w:color w:val="auto"/>
          <w:sz w:val="28"/>
          <w:szCs w:val="28"/>
          <w:lang w:val="vi-VN"/>
        </w:rPr>
        <w:t>KHÁM PHÁ KHOA HỌC</w:t>
      </w:r>
    </w:p>
    <w:p w14:paraId="398E4476">
      <w:pPr>
        <w:autoSpaceDE w:val="0"/>
        <w:autoSpaceDN w:val="0"/>
        <w:adjustRightInd w:val="0"/>
        <w:jc w:val="center"/>
        <w:outlineLvl w:val="0"/>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KHÁM PHÁ MỘT SỐ ĐỒ DÙNG TRONG GIA ĐÌNH</w:t>
      </w:r>
    </w:p>
    <w:p w14:paraId="21E53AC3">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1/</w:t>
      </w:r>
      <w:r>
        <w:rPr>
          <w:rFonts w:hint="default" w:ascii="Times New Roman" w:hAnsi="Times New Roman" w:cs="Times New Roman"/>
          <w:b/>
          <w:bCs/>
          <w:color w:val="auto"/>
          <w:sz w:val="28"/>
          <w:szCs w:val="28"/>
          <w:u w:val="single"/>
          <w:lang w:val="vi-VN"/>
        </w:rPr>
        <w:t xml:space="preserve"> Mục đích – yêu </w:t>
      </w:r>
      <w:r>
        <w:rPr>
          <w:rFonts w:hint="default" w:ascii="Times New Roman" w:hAnsi="Times New Roman" w:cs="Times New Roman"/>
          <w:b/>
          <w:bCs/>
          <w:color w:val="auto"/>
          <w:sz w:val="28"/>
          <w:szCs w:val="28"/>
          <w:u w:val="single"/>
        </w:rPr>
        <w:t>cầu</w:t>
      </w:r>
      <w:r>
        <w:rPr>
          <w:rFonts w:hint="default" w:ascii="Times New Roman" w:hAnsi="Times New Roman" w:cs="Times New Roman"/>
          <w:b/>
          <w:bCs/>
          <w:color w:val="auto"/>
          <w:sz w:val="28"/>
          <w:szCs w:val="28"/>
          <w:u w:val="single"/>
          <w:lang w:val="vi-VN"/>
        </w:rPr>
        <w:t>:</w:t>
      </w:r>
    </w:p>
    <w:p w14:paraId="720C00C9">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Kiến thức:</w:t>
      </w:r>
    </w:p>
    <w:p w14:paraId="44B4B1BF">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Trẻ</w:t>
      </w:r>
      <w:r>
        <w:rPr>
          <w:rFonts w:hint="default" w:ascii="Times New Roman" w:hAnsi="Times New Roman" w:cs="Times New Roman"/>
          <w:color w:val="auto"/>
          <w:sz w:val="28"/>
          <w:szCs w:val="28"/>
          <w:lang w:val="en-US"/>
        </w:rPr>
        <w:t xml:space="preserve"> 5-6 tuổi: Trẻ </w:t>
      </w:r>
      <w:r>
        <w:rPr>
          <w:rFonts w:hint="default" w:ascii="Times New Roman" w:hAnsi="Times New Roman" w:cs="Times New Roman"/>
          <w:color w:val="auto"/>
          <w:sz w:val="28"/>
          <w:szCs w:val="28"/>
          <w:lang w:val="vi-VN"/>
        </w:rPr>
        <w:t>biết được một số đồ dùng ăn uống, mặc, sinh hoạt trong gia đình và gọi đúng  tên các đồ dùng đó…Trẻ hiểu và biết công dụng các đồ dùng...Cách sắp xếp đồ dùng gọn gàng ngăn nắp, đẹp mắt.</w:t>
      </w:r>
    </w:p>
    <w:p w14:paraId="5890863F">
      <w:pPr>
        <w:autoSpaceDE w:val="0"/>
        <w:autoSpaceDN w:val="0"/>
        <w:adjustRightInd w:val="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Trẻ 4-5 tuổi: Trẻ </w:t>
      </w:r>
      <w:r>
        <w:rPr>
          <w:rFonts w:hint="default" w:ascii="Times New Roman" w:hAnsi="Times New Roman" w:cs="Times New Roman"/>
          <w:color w:val="auto"/>
          <w:sz w:val="28"/>
          <w:szCs w:val="28"/>
          <w:lang w:val="vi-VN"/>
        </w:rPr>
        <w:t>biết được một số đồ dùng ăn uống, mặc, sinh hoạt trong gia đình và gọi đúng  tên các đồ dùng đó…Trẻ hiểu và biết công dụng các đồ dùng</w:t>
      </w:r>
    </w:p>
    <w:p w14:paraId="6313B2E4">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Kỹ năng:</w:t>
      </w:r>
    </w:p>
    <w:p w14:paraId="05C2D21D">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Trẻ có kỹ năng sử dụng các đồ dùng.</w:t>
      </w:r>
    </w:p>
    <w:p w14:paraId="1E034AA0">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Rèn cho trẻ sự tập trung chú ý ghi nhớ có chủ định, luyện cách phát âm về từ ngữ  </w:t>
      </w:r>
    </w:p>
    <w:p w14:paraId="7F52966A">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Rèn cho trẻ kỹ năng biết sắp xếp đồ dùng gọn gàng, ngăn nắp, thường xuyên dọn dẹp nhà cửa sạch sẽ.</w:t>
      </w:r>
    </w:p>
    <w:p w14:paraId="1E616CDA">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lang w:val="en-US"/>
        </w:rPr>
        <w:t>Gíao dục</w:t>
      </w:r>
      <w:r>
        <w:rPr>
          <w:rFonts w:hint="default" w:ascii="Times New Roman" w:hAnsi="Times New Roman" w:cs="Times New Roman"/>
          <w:b/>
          <w:bCs/>
          <w:color w:val="auto"/>
          <w:sz w:val="28"/>
          <w:szCs w:val="28"/>
          <w:u w:val="none"/>
          <w:lang w:val="vi-VN"/>
        </w:rPr>
        <w:t>:</w:t>
      </w:r>
    </w:p>
    <w:p w14:paraId="1A99A2EA">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Giáo dục trẻ biết trong ngôi nhà có nhiều đồ dùng cho mọi người sinh hoạt.</w:t>
      </w:r>
    </w:p>
    <w:p w14:paraId="130BBBEF">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Giáo dục trẻ biết giữ gìn các loại đồ dùng sạch sẽ</w:t>
      </w:r>
    </w:p>
    <w:p w14:paraId="443579E5">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Giáo dục trẻ hiểu cần phải bảo quản các loại đồ dùng và sử dụng tiết kiệm . </w:t>
      </w:r>
    </w:p>
    <w:p w14:paraId="52921743">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Vệ sinh : Giáo dục trẻ giữ gìn đồ dùng đồ chơi trong gia đình sạch sẽ, cất đúng nơi quy định vệ sinh tay chân sạch sẽ.</w:t>
      </w:r>
    </w:p>
    <w:p w14:paraId="499353B5">
      <w:pPr>
        <w:autoSpaceDE w:val="0"/>
        <w:autoSpaceDN w:val="0"/>
        <w:adjustRightInd w:val="0"/>
        <w:jc w:val="both"/>
        <w:outlineLvl w:val="0"/>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2. </w:t>
      </w:r>
      <w:r>
        <w:rPr>
          <w:rFonts w:hint="default" w:ascii="Times New Roman" w:hAnsi="Times New Roman" w:cs="Times New Roman"/>
          <w:b/>
          <w:bCs/>
          <w:color w:val="auto"/>
          <w:sz w:val="28"/>
          <w:szCs w:val="28"/>
          <w:u w:val="single"/>
        </w:rPr>
        <w:t>Chuẩn bị:</w:t>
      </w:r>
    </w:p>
    <w:p w14:paraId="33FF35F3">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 xml:space="preserve">Không gian tổ chức: </w:t>
      </w:r>
    </w:p>
    <w:p w14:paraId="60C57408">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Trong lớp học.</w:t>
      </w:r>
    </w:p>
    <w:p w14:paraId="12013F0F">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Đồ dùng phương tiện:</w:t>
      </w:r>
    </w:p>
    <w:p w14:paraId="54DCE85B">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Trang trí lớp học theo chủ đề đồ dùng gia đình , đẹp mắt để lôi cuồn các cháu.</w:t>
      </w:r>
    </w:p>
    <w:p w14:paraId="39CAD6F5">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Tranh ảnh về một số đồ dùng trong gia đình                                                                                                             </w:t>
      </w:r>
    </w:p>
    <w:p w14:paraId="35A53E0F">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u w:val="single"/>
          <w:lang w:val="vi-VN"/>
        </w:rPr>
        <w:t>Phương pháp:</w:t>
      </w:r>
    </w:p>
    <w:p w14:paraId="1F4AA31D">
      <w:pPr>
        <w:autoSpaceDE w:val="0"/>
        <w:autoSpaceDN w:val="0"/>
        <w:adjustRightInd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vi-VN"/>
        </w:rPr>
        <w:t xml:space="preserve">  Sử dụng lời nói, quan sát, đàm thoại, trò chơi.</w:t>
      </w:r>
    </w:p>
    <w:p w14:paraId="0D6044F6">
      <w:pPr>
        <w:jc w:val="both"/>
        <w:rPr>
          <w:rFonts w:hint="default" w:ascii="Times New Roman" w:hAnsi="Times New Roman" w:cs="Times New Roman"/>
          <w:color w:val="auto"/>
          <w:sz w:val="28"/>
          <w:szCs w:val="28"/>
          <w:lang w:val="fr-FR"/>
        </w:rPr>
      </w:pPr>
      <w:r>
        <w:rPr>
          <w:rFonts w:hint="default" w:ascii="Times New Roman" w:hAnsi="Times New Roman" w:cs="Times New Roman"/>
          <w:color w:val="auto"/>
          <w:sz w:val="28"/>
          <w:szCs w:val="28"/>
          <w:lang w:val="fr-FR"/>
        </w:rPr>
        <w:t xml:space="preserve">  </w:t>
      </w:r>
      <w:r>
        <w:rPr>
          <w:rFonts w:hint="default" w:ascii="Times New Roman" w:hAnsi="Times New Roman" w:cs="Times New Roman"/>
          <w:b/>
          <w:color w:val="auto"/>
          <w:sz w:val="28"/>
          <w:szCs w:val="28"/>
          <w:lang w:val="fr-FR"/>
        </w:rPr>
        <w:t>Tích hợp:</w:t>
      </w:r>
      <w:r>
        <w:rPr>
          <w:rFonts w:hint="default" w:ascii="Times New Roman" w:hAnsi="Times New Roman" w:cs="Times New Roman"/>
          <w:color w:val="auto"/>
          <w:sz w:val="28"/>
          <w:szCs w:val="28"/>
          <w:lang w:val="fr-FR"/>
        </w:rPr>
        <w:t xml:space="preserve"> </w:t>
      </w:r>
      <w:r>
        <w:rPr>
          <w:rStyle w:val="92"/>
          <w:rFonts w:hint="default" w:ascii="Times New Roman" w:hAnsi="Times New Roman" w:cs="Times New Roman"/>
          <w:b w:val="0"/>
          <w:bCs w:val="0"/>
          <w:color w:val="auto"/>
          <w:sz w:val="28"/>
          <w:szCs w:val="28"/>
        </w:rPr>
        <w:t>Kỹ năng phòng tránh nguy hiểm</w:t>
      </w:r>
    </w:p>
    <w:p w14:paraId="41425866">
      <w:pPr>
        <w:autoSpaceDE w:val="0"/>
        <w:autoSpaceDN w:val="0"/>
        <w:adjustRightInd w:val="0"/>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3/</w:t>
      </w:r>
      <w:r>
        <w:rPr>
          <w:rFonts w:hint="default" w:ascii="Times New Roman" w:hAnsi="Times New Roman" w:cs="Times New Roman"/>
          <w:b/>
          <w:bCs/>
          <w:color w:val="auto"/>
          <w:sz w:val="28"/>
          <w:szCs w:val="28"/>
          <w:u w:val="single"/>
          <w:lang w:val="vi-VN"/>
        </w:rPr>
        <w:t xml:space="preserve"> CÁCH TIẾN HÀNH:</w:t>
      </w:r>
      <w:r>
        <w:rPr>
          <w:rFonts w:hint="default" w:ascii="Times New Roman" w:hAnsi="Times New Roman" w:cs="Times New Roman"/>
          <w:b/>
          <w:bCs/>
          <w:color w:val="auto"/>
          <w:sz w:val="28"/>
          <w:szCs w:val="28"/>
          <w:lang w:val="vi-VN"/>
        </w:rPr>
        <w:t xml:space="preserve"> </w:t>
      </w:r>
    </w:p>
    <w:p w14:paraId="29462263">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Hoạt động 1:</w:t>
      </w:r>
      <w:r>
        <w:rPr>
          <w:rFonts w:hint="default" w:ascii="Times New Roman" w:hAnsi="Times New Roman" w:cs="Times New Roman"/>
          <w:color w:val="auto"/>
          <w:sz w:val="28"/>
          <w:szCs w:val="28"/>
          <w:lang w:val="vi-VN"/>
        </w:rPr>
        <w:t xml:space="preserve"> Trò chuyện.</w:t>
      </w:r>
    </w:p>
    <w:p w14:paraId="02A207EF">
      <w:pPr>
        <w:autoSpaceDE w:val="0"/>
        <w:autoSpaceDN w:val="0"/>
        <w:adjustRightInd w:val="0"/>
        <w:jc w:val="both"/>
        <w:rPr>
          <w:rFonts w:hint="default" w:ascii="Times New Roman" w:hAnsi="Times New Roman" w:cs="Times New Roman"/>
          <w:color w:val="auto"/>
          <w:sz w:val="28"/>
          <w:szCs w:val="28"/>
          <w:lang w:val="es-ES"/>
        </w:rPr>
      </w:pPr>
      <w:r>
        <w:rPr>
          <w:rFonts w:hint="default" w:ascii="Times New Roman" w:hAnsi="Times New Roman" w:cs="Times New Roman"/>
          <w:color w:val="auto"/>
          <w:sz w:val="28"/>
          <w:szCs w:val="28"/>
          <w:lang w:val="es-ES"/>
        </w:rPr>
        <w:t xml:space="preserve">-  Cô cho </w:t>
      </w:r>
      <w:r>
        <w:rPr>
          <w:rFonts w:hint="default" w:ascii="Times New Roman" w:hAnsi="Times New Roman" w:cs="Times New Roman"/>
          <w:color w:val="auto"/>
          <w:sz w:val="28"/>
          <w:szCs w:val="28"/>
          <w:lang w:val="vi-VN"/>
        </w:rPr>
        <w:t>trẻ há</w:t>
      </w:r>
      <w:r>
        <w:rPr>
          <w:rFonts w:hint="default" w:ascii="Times New Roman" w:hAnsi="Times New Roman" w:cs="Times New Roman"/>
          <w:color w:val="auto"/>
          <w:sz w:val="28"/>
          <w:szCs w:val="28"/>
          <w:lang w:val="es-ES"/>
        </w:rPr>
        <w:t xml:space="preserve">t </w:t>
      </w:r>
      <w:r>
        <w:rPr>
          <w:rFonts w:hint="default" w:ascii="Times New Roman" w:hAnsi="Times New Roman" w:cs="Times New Roman"/>
          <w:color w:val="auto"/>
          <w:sz w:val="28"/>
          <w:szCs w:val="28"/>
          <w:lang w:val="vi-VN"/>
        </w:rPr>
        <w:t>bà</w:t>
      </w:r>
      <w:r>
        <w:rPr>
          <w:rFonts w:hint="default" w:ascii="Times New Roman" w:hAnsi="Times New Roman" w:cs="Times New Roman"/>
          <w:color w:val="auto"/>
          <w:sz w:val="28"/>
          <w:szCs w:val="28"/>
          <w:lang w:val="es-ES"/>
        </w:rPr>
        <w:t>i: Cho con.</w:t>
      </w:r>
    </w:p>
    <w:p w14:paraId="1D1718BE">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es-ES"/>
        </w:rPr>
        <w:t xml:space="preserve">-  Cô </w:t>
      </w:r>
      <w:r>
        <w:rPr>
          <w:rFonts w:hint="default" w:ascii="Times New Roman" w:hAnsi="Times New Roman" w:cs="Times New Roman"/>
          <w:color w:val="auto"/>
          <w:sz w:val="28"/>
          <w:szCs w:val="28"/>
          <w:lang w:val="vi-VN"/>
        </w:rPr>
        <w:t>trò chuyệ</w:t>
      </w:r>
      <w:r>
        <w:rPr>
          <w:rFonts w:hint="default" w:ascii="Times New Roman" w:hAnsi="Times New Roman" w:cs="Times New Roman"/>
          <w:color w:val="auto"/>
          <w:sz w:val="28"/>
          <w:szCs w:val="28"/>
          <w:lang w:val="es-ES"/>
        </w:rPr>
        <w:t>n v</w:t>
      </w:r>
      <w:r>
        <w:rPr>
          <w:rFonts w:hint="default" w:ascii="Times New Roman" w:hAnsi="Times New Roman" w:cs="Times New Roman"/>
          <w:color w:val="auto"/>
          <w:sz w:val="28"/>
          <w:szCs w:val="28"/>
          <w:lang w:val="vi-VN"/>
        </w:rPr>
        <w:t>ới trẻ về chủ đề Đồ dùng của gia đình.</w:t>
      </w:r>
    </w:p>
    <w:p w14:paraId="1A1CFE5B">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Ai cũng có một gđ và mỗi thành viên trong g</w:t>
      </w:r>
      <w:r>
        <w:rPr>
          <w:rFonts w:hint="default" w:ascii="Times New Roman" w:hAnsi="Times New Roman" w:cs="Times New Roman"/>
          <w:color w:val="auto"/>
          <w:sz w:val="28"/>
          <w:szCs w:val="28"/>
        </w:rPr>
        <w:t xml:space="preserve">ia </w:t>
      </w:r>
      <w:r>
        <w:rPr>
          <w:rFonts w:hint="default" w:ascii="Times New Roman" w:hAnsi="Times New Roman" w:cs="Times New Roman"/>
          <w:color w:val="auto"/>
          <w:sz w:val="28"/>
          <w:szCs w:val="28"/>
          <w:lang w:val="vi-VN"/>
        </w:rPr>
        <w:t>đ</w:t>
      </w:r>
      <w:r>
        <w:rPr>
          <w:rFonts w:hint="default" w:ascii="Times New Roman" w:hAnsi="Times New Roman" w:cs="Times New Roman"/>
          <w:color w:val="auto"/>
          <w:sz w:val="28"/>
          <w:szCs w:val="28"/>
        </w:rPr>
        <w:t>ình</w:t>
      </w:r>
      <w:r>
        <w:rPr>
          <w:rFonts w:hint="default" w:ascii="Times New Roman" w:hAnsi="Times New Roman" w:cs="Times New Roman"/>
          <w:color w:val="auto"/>
          <w:sz w:val="28"/>
          <w:szCs w:val="28"/>
          <w:lang w:val="vi-VN"/>
        </w:rPr>
        <w:t xml:space="preserve"> luôn yêu thương đùm bọc nhau. Ngoài tình cảm ra trong sh hằng ngày gd  nào cũng có nhiều đồ dùng để tiện cho sinh hoạt.</w:t>
      </w:r>
    </w:p>
    <w:p w14:paraId="65569E8E">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Cô gợi ý để trẻ kể đồ dùng và nhu cầu của gia đình mình</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 xml:space="preserve"> Trong sinh hoạt hằng ngày g</w:t>
      </w:r>
      <w:r>
        <w:rPr>
          <w:rFonts w:hint="default" w:ascii="Times New Roman" w:hAnsi="Times New Roman" w:cs="Times New Roman"/>
          <w:color w:val="auto"/>
          <w:sz w:val="28"/>
          <w:szCs w:val="28"/>
        </w:rPr>
        <w:t xml:space="preserve">ia </w:t>
      </w:r>
      <w:r>
        <w:rPr>
          <w:rFonts w:hint="default" w:ascii="Times New Roman" w:hAnsi="Times New Roman" w:cs="Times New Roman"/>
          <w:color w:val="auto"/>
          <w:sz w:val="28"/>
          <w:szCs w:val="28"/>
          <w:lang w:val="vi-VN"/>
        </w:rPr>
        <w:t>đ</w:t>
      </w:r>
      <w:r>
        <w:rPr>
          <w:rFonts w:hint="default" w:ascii="Times New Roman" w:hAnsi="Times New Roman" w:cs="Times New Roman"/>
          <w:color w:val="auto"/>
          <w:sz w:val="28"/>
          <w:szCs w:val="28"/>
        </w:rPr>
        <w:t>ình</w:t>
      </w:r>
      <w:r>
        <w:rPr>
          <w:rFonts w:hint="default" w:ascii="Times New Roman" w:hAnsi="Times New Roman" w:cs="Times New Roman"/>
          <w:color w:val="auto"/>
          <w:sz w:val="28"/>
          <w:szCs w:val="28"/>
          <w:lang w:val="vi-VN"/>
        </w:rPr>
        <w:t xml:space="preserve"> nào cũng có nhiều đồ dùng.</w:t>
      </w:r>
    </w:p>
    <w:p w14:paraId="470DA1F3">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Hôm nay chúng ta sẽ khám phá về đồ dùng của gia đình. </w:t>
      </w:r>
    </w:p>
    <w:p w14:paraId="710AC47C">
      <w:pPr>
        <w:autoSpaceDE w:val="0"/>
        <w:autoSpaceDN w:val="0"/>
        <w:adjustRightInd w:val="0"/>
        <w:jc w:val="both"/>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lang w:val="vi-VN"/>
        </w:rPr>
        <w:t>*</w:t>
      </w: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Hoạt động 2:</w:t>
      </w: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rPr>
        <w:t>Quan sát, đàm thoại</w:t>
      </w:r>
    </w:p>
    <w:p w14:paraId="4520C7C0">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Các con ạ !Trong gia đình chúng ta thường có các đồ dùng để phục vụ sinh hoạt hằng ngày. Ở gia đình của cô cũng có rất nhiều. Hôm nay cô mời các con đến thăm nhà của cô và xem trong gia đình cô có những loại gì nhé !</w:t>
      </w:r>
    </w:p>
    <w:p w14:paraId="159BF096">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Cả lớp đi vòng tròn và hát: “ Nào mình cùng  lên xe buýt”</w:t>
      </w:r>
    </w:p>
    <w:p w14:paraId="1A696A2F">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Đây là cái gì ? Cái ấm dùng để làm gì ? Rót nước ra đâu để uống ? ( cái ly )</w:t>
      </w:r>
    </w:p>
    <w:p w14:paraId="591B4FAF">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Cô lần lượt đặt câu đố đưa các đồ dùng cho trẻ gọi  tên, nói công dụng một số đồ dùng như chén bát, thìa đủa, ly,ấm, bàn, ghế, tủ, giường…cho trẻ q sát theo từng nhóm.</w:t>
      </w:r>
    </w:p>
    <w:p w14:paraId="07CCD8C6">
      <w:pPr>
        <w:autoSpaceDE w:val="0"/>
        <w:autoSpaceDN w:val="0"/>
        <w:adjustRightInd w:val="0"/>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 Đàm thoại:</w:t>
      </w:r>
    </w:p>
    <w:p w14:paraId="58A4E27E">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Cho 1 số cháu lên kể về đồ dùng trong gia đình của mình</w:t>
      </w:r>
    </w:p>
    <w:p w14:paraId="4891EF50">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Cháu giữ gìn các đồ dùng đó như thế nào ?</w:t>
      </w:r>
    </w:p>
    <w:p w14:paraId="2196AD5A">
      <w:pPr>
        <w:autoSpaceDE w:val="0"/>
        <w:autoSpaceDN w:val="0"/>
        <w:adjustRightInd w:val="0"/>
        <w:jc w:val="both"/>
        <w:rPr>
          <w:rFonts w:hint="default" w:ascii="Times New Roman" w:hAnsi="Times New Roman" w:cs="Times New Roman"/>
          <w:color w:val="auto"/>
          <w:sz w:val="28"/>
          <w:szCs w:val="28"/>
          <w:lang w:val="en"/>
        </w:rPr>
      </w:pPr>
      <w:r>
        <w:rPr>
          <w:rFonts w:hint="default" w:ascii="Times New Roman" w:hAnsi="Times New Roman" w:cs="Times New Roman"/>
          <w:b/>
          <w:bCs/>
          <w:color w:val="auto"/>
          <w:sz w:val="28"/>
          <w:szCs w:val="28"/>
          <w:lang w:val="en"/>
        </w:rPr>
        <w:t xml:space="preserve">* </w:t>
      </w:r>
      <w:r>
        <w:rPr>
          <w:rFonts w:hint="default" w:ascii="Times New Roman" w:hAnsi="Times New Roman" w:cs="Times New Roman"/>
          <w:b/>
          <w:bCs/>
          <w:color w:val="auto"/>
          <w:sz w:val="28"/>
          <w:szCs w:val="28"/>
          <w:u w:val="single"/>
          <w:lang w:val="en"/>
        </w:rPr>
        <w:t>Hoạt động 3</w:t>
      </w:r>
      <w:r>
        <w:rPr>
          <w:rFonts w:hint="default" w:ascii="Times New Roman" w:hAnsi="Times New Roman" w:cs="Times New Roman"/>
          <w:b/>
          <w:bCs/>
          <w:color w:val="auto"/>
          <w:sz w:val="28"/>
          <w:szCs w:val="28"/>
          <w:lang w:val="en"/>
        </w:rPr>
        <w:t xml:space="preserve">: Phân </w:t>
      </w:r>
      <w:r>
        <w:rPr>
          <w:rFonts w:hint="default" w:ascii="Times New Roman" w:hAnsi="Times New Roman" w:cs="Times New Roman"/>
          <w:b/>
          <w:bCs/>
          <w:color w:val="auto"/>
          <w:sz w:val="28"/>
          <w:szCs w:val="28"/>
          <w:lang w:val="vi-VN"/>
        </w:rPr>
        <w:t>loạ</w:t>
      </w:r>
      <w:r>
        <w:rPr>
          <w:rFonts w:hint="default" w:ascii="Times New Roman" w:hAnsi="Times New Roman" w:cs="Times New Roman"/>
          <w:b/>
          <w:bCs/>
          <w:color w:val="auto"/>
          <w:sz w:val="28"/>
          <w:szCs w:val="28"/>
          <w:lang w:val="en"/>
        </w:rPr>
        <w:t xml:space="preserve">i – So </w:t>
      </w:r>
      <w:r>
        <w:rPr>
          <w:rFonts w:hint="default" w:ascii="Times New Roman" w:hAnsi="Times New Roman" w:cs="Times New Roman"/>
          <w:b/>
          <w:bCs/>
          <w:color w:val="auto"/>
          <w:sz w:val="28"/>
          <w:szCs w:val="28"/>
          <w:lang w:val="vi-VN"/>
        </w:rPr>
        <w:t>sá</w:t>
      </w:r>
      <w:r>
        <w:rPr>
          <w:rFonts w:hint="default" w:ascii="Times New Roman" w:hAnsi="Times New Roman" w:cs="Times New Roman"/>
          <w:b/>
          <w:bCs/>
          <w:color w:val="auto"/>
          <w:sz w:val="28"/>
          <w:szCs w:val="28"/>
          <w:lang w:val="en"/>
        </w:rPr>
        <w:t>nh.</w:t>
      </w:r>
      <w:r>
        <w:rPr>
          <w:rFonts w:hint="default" w:ascii="Times New Roman" w:hAnsi="Times New Roman" w:cs="Times New Roman"/>
          <w:color w:val="auto"/>
          <w:sz w:val="28"/>
          <w:szCs w:val="28"/>
          <w:lang w:val="en"/>
        </w:rPr>
        <w:t xml:space="preserve"> </w:t>
      </w:r>
    </w:p>
    <w:p w14:paraId="2C850EA4">
      <w:pPr>
        <w:autoSpaceDE w:val="0"/>
        <w:autoSpaceDN w:val="0"/>
        <w:adjustRightInd w:val="0"/>
        <w:jc w:val="both"/>
        <w:outlineLvl w:val="0"/>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en"/>
        </w:rPr>
        <w:t xml:space="preserve">  Cô g</w:t>
      </w:r>
      <w:r>
        <w:rPr>
          <w:rFonts w:hint="default" w:ascii="Times New Roman" w:hAnsi="Times New Roman" w:cs="Times New Roman"/>
          <w:b/>
          <w:bCs/>
          <w:color w:val="auto"/>
          <w:sz w:val="28"/>
          <w:szCs w:val="28"/>
          <w:lang w:val="vi-VN"/>
        </w:rPr>
        <w:t>ợi ý cho trẻ để phân loại</w:t>
      </w:r>
      <w:r>
        <w:rPr>
          <w:rFonts w:hint="default" w:ascii="Times New Roman" w:hAnsi="Times New Roman" w:cs="Times New Roman"/>
          <w:b/>
          <w:bCs/>
          <w:color w:val="auto"/>
          <w:sz w:val="28"/>
          <w:szCs w:val="28"/>
          <w:u w:val="single"/>
          <w:lang w:val="vi-VN"/>
        </w:rPr>
        <w:t xml:space="preserve"> </w:t>
      </w:r>
    </w:p>
    <w:p w14:paraId="078F8538">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Khi ăn cơm cần những đồ dùng gì ?</w:t>
      </w:r>
    </w:p>
    <w:p w14:paraId="27F66E71">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Khi uống nước cần những đồ dùng gì?</w:t>
      </w:r>
    </w:p>
    <w:p w14:paraId="33F7A843">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Đâu là những đồ dùng vệ sinh ? Đâu là những đồ áo quần để mặc</w:t>
      </w:r>
    </w:p>
    <w:p w14:paraId="3EFEE98F">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Trẻ phân ra, gọi tên mỗi nhóm, màu sắc, chất liệu mỗi thứ</w:t>
      </w:r>
    </w:p>
    <w:p w14:paraId="5452D6E9">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Cs/>
          <w:color w:val="auto"/>
          <w:sz w:val="28"/>
          <w:szCs w:val="28"/>
          <w:lang w:val="vi-VN"/>
        </w:rPr>
        <w:t>Trẻ so sánh</w:t>
      </w:r>
      <w:r>
        <w:rPr>
          <w:rFonts w:hint="default" w:ascii="Times New Roman" w:hAnsi="Times New Roman" w:cs="Times New Roman"/>
          <w:color w:val="auto"/>
          <w:sz w:val="28"/>
          <w:szCs w:val="28"/>
          <w:lang w:val="vi-VN"/>
        </w:rPr>
        <w:t xml:space="preserve"> sự giống nhau và khác nhau của từng loại đồ dùng theo nhu cầu của gia đình</w:t>
      </w:r>
    </w:p>
    <w:p w14:paraId="090B78D2">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Giáo dục: Các cháu ạ ! Mỗi gia đình đều có đồ dùng đế ăn, uống, mặc, đi lại, giải trí… Nhưng muốn có những đồ dùng này thì ba mẹ các con phải làm việc vất vả mới có tiền mua sắm được, vì vậy khi dùng chúng ta phải giữ gìn cẫn thận để các đồ dùng được mới và bền lâu nhé ! </w:t>
      </w:r>
    </w:p>
    <w:p w14:paraId="1826D168">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Để không khí gia đình luôn vui tươi đầm ấm và bảo vệ sức khỏe cho mọi người trong gia đình có cuộc sống thoải mái, ít ốm đau., chúng ta  phải biết giữ gìn ngôi nhà luôn sạch sẽ, phải thường xuyên quét dọn, sắp xếp các đồ dùng trong nhà gọn gàng, ngăn  nắp nhé !</w:t>
      </w:r>
    </w:p>
    <w:p w14:paraId="243C3057">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vi-VN"/>
        </w:rPr>
        <w:t>* Đọc bài thơ : Cái bát xinh xinh.</w:t>
      </w:r>
    </w:p>
    <w:p w14:paraId="34173DDE">
      <w:pPr>
        <w:autoSpaceDE w:val="0"/>
        <w:autoSpaceDN w:val="0"/>
        <w:adjustRightInd w:val="0"/>
        <w:jc w:val="both"/>
        <w:rPr>
          <w:rFonts w:hint="default" w:ascii="Times New Roman" w:hAnsi="Times New Roman" w:cs="Times New Roman"/>
          <w:b/>
          <w:bCs/>
          <w:color w:val="auto"/>
          <w:sz w:val="28"/>
          <w:szCs w:val="28"/>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Hoạt động 4:</w:t>
      </w:r>
      <w:r>
        <w:rPr>
          <w:rFonts w:hint="default" w:ascii="Times New Roman" w:hAnsi="Times New Roman" w:cs="Times New Roman"/>
          <w:b/>
          <w:bCs/>
          <w:color w:val="auto"/>
          <w:sz w:val="28"/>
          <w:szCs w:val="28"/>
          <w:lang w:val="vi-VN"/>
        </w:rPr>
        <w:t xml:space="preserve"> Trò chơi </w:t>
      </w:r>
    </w:p>
    <w:p w14:paraId="7AAD3354">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Trò chơi : Hãy kể đủ 3 thứ : </w:t>
      </w:r>
      <w:r>
        <w:rPr>
          <w:rFonts w:hint="default" w:ascii="Times New Roman" w:hAnsi="Times New Roman" w:cs="Times New Roman"/>
          <w:color w:val="auto"/>
          <w:sz w:val="28"/>
          <w:szCs w:val="28"/>
        </w:rPr>
        <w:t>C</w:t>
      </w:r>
      <w:r>
        <w:rPr>
          <w:rFonts w:hint="default" w:ascii="Times New Roman" w:hAnsi="Times New Roman" w:cs="Times New Roman"/>
          <w:color w:val="auto"/>
          <w:sz w:val="28"/>
          <w:szCs w:val="28"/>
          <w:lang w:val="vi-VN"/>
        </w:rPr>
        <w:t>ô nói công dụng trẻ kể đủ 3 loại đồ dùng.</w:t>
      </w:r>
    </w:p>
    <w:p w14:paraId="61971ADE">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xml:space="preserve">+ 3 tổ xếp đồ dùng theo yêu cầu; công dụng và chất liệu, gọi tên đồ dùng </w:t>
      </w:r>
    </w:p>
    <w:p w14:paraId="7CEEB280">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 xml:space="preserve"> Hai tổ lên xếp hai g</w:t>
      </w:r>
      <w:r>
        <w:rPr>
          <w:rFonts w:hint="default" w:ascii="Times New Roman" w:hAnsi="Times New Roman" w:cs="Times New Roman"/>
          <w:color w:val="auto"/>
          <w:sz w:val="28"/>
          <w:szCs w:val="28"/>
        </w:rPr>
        <w:t xml:space="preserve">ia </w:t>
      </w:r>
      <w:r>
        <w:rPr>
          <w:rFonts w:hint="default" w:ascii="Times New Roman" w:hAnsi="Times New Roman" w:cs="Times New Roman"/>
          <w:color w:val="auto"/>
          <w:sz w:val="28"/>
          <w:szCs w:val="28"/>
          <w:lang w:val="vi-VN"/>
        </w:rPr>
        <w:t>đình: đông con – ít con đếm sô người trong mỗi gđ để xếp các loại đồ dùng cho mỗi người trong g</w:t>
      </w:r>
      <w:r>
        <w:rPr>
          <w:rFonts w:hint="default" w:ascii="Times New Roman" w:hAnsi="Times New Roman" w:cs="Times New Roman"/>
          <w:color w:val="auto"/>
          <w:sz w:val="28"/>
          <w:szCs w:val="28"/>
        </w:rPr>
        <w:t xml:space="preserve">ia </w:t>
      </w:r>
      <w:r>
        <w:rPr>
          <w:rFonts w:hint="default" w:ascii="Times New Roman" w:hAnsi="Times New Roman" w:cs="Times New Roman"/>
          <w:color w:val="auto"/>
          <w:sz w:val="28"/>
          <w:szCs w:val="28"/>
          <w:lang w:val="vi-VN"/>
        </w:rPr>
        <w:t>đ</w:t>
      </w:r>
      <w:r>
        <w:rPr>
          <w:rFonts w:hint="default" w:ascii="Times New Roman" w:hAnsi="Times New Roman" w:cs="Times New Roman"/>
          <w:color w:val="auto"/>
          <w:sz w:val="28"/>
          <w:szCs w:val="28"/>
        </w:rPr>
        <w:t>ình</w:t>
      </w:r>
      <w:r>
        <w:rPr>
          <w:rFonts w:hint="default" w:ascii="Times New Roman" w:hAnsi="Times New Roman" w:cs="Times New Roman"/>
          <w:color w:val="auto"/>
          <w:sz w:val="28"/>
          <w:szCs w:val="28"/>
          <w:lang w:val="vi-VN"/>
        </w:rPr>
        <w:t>, trả lời số lượng và nhận xét xem g</w:t>
      </w:r>
      <w:r>
        <w:rPr>
          <w:rFonts w:hint="default" w:ascii="Times New Roman" w:hAnsi="Times New Roman" w:cs="Times New Roman"/>
          <w:color w:val="auto"/>
          <w:sz w:val="28"/>
          <w:szCs w:val="28"/>
        </w:rPr>
        <w:t xml:space="preserve">ia </w:t>
      </w:r>
      <w:r>
        <w:rPr>
          <w:rFonts w:hint="default" w:ascii="Times New Roman" w:hAnsi="Times New Roman" w:cs="Times New Roman"/>
          <w:color w:val="auto"/>
          <w:sz w:val="28"/>
          <w:szCs w:val="28"/>
          <w:lang w:val="vi-VN"/>
        </w:rPr>
        <w:t>đ</w:t>
      </w:r>
      <w:r>
        <w:rPr>
          <w:rFonts w:hint="default" w:ascii="Times New Roman" w:hAnsi="Times New Roman" w:cs="Times New Roman"/>
          <w:color w:val="auto"/>
          <w:sz w:val="28"/>
          <w:szCs w:val="28"/>
        </w:rPr>
        <w:t>ình</w:t>
      </w:r>
      <w:r>
        <w:rPr>
          <w:rFonts w:hint="default" w:ascii="Times New Roman" w:hAnsi="Times New Roman" w:cs="Times New Roman"/>
          <w:color w:val="auto"/>
          <w:sz w:val="28"/>
          <w:szCs w:val="28"/>
          <w:lang w:val="vi-VN"/>
        </w:rPr>
        <w:t xml:space="preserve"> nào cần nhiều đồ dùng hơn ? Vì sao ?</w:t>
      </w:r>
    </w:p>
    <w:p w14:paraId="6C42E25E">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 xml:space="preserve"> Cô nói: G</w:t>
      </w:r>
      <w:r>
        <w:rPr>
          <w:rFonts w:hint="default" w:ascii="Times New Roman" w:hAnsi="Times New Roman" w:cs="Times New Roman"/>
          <w:color w:val="auto"/>
          <w:sz w:val="28"/>
          <w:szCs w:val="28"/>
        </w:rPr>
        <w:t>ia đình</w:t>
      </w:r>
      <w:r>
        <w:rPr>
          <w:rFonts w:hint="default" w:ascii="Times New Roman" w:hAnsi="Times New Roman" w:cs="Times New Roman"/>
          <w:color w:val="auto"/>
          <w:sz w:val="28"/>
          <w:szCs w:val="28"/>
          <w:lang w:val="vi-VN"/>
        </w:rPr>
        <w:t xml:space="preserve"> đông con cần nhiều đồ dùng hơn trong các g</w:t>
      </w:r>
      <w:r>
        <w:rPr>
          <w:rFonts w:hint="default" w:ascii="Times New Roman" w:hAnsi="Times New Roman" w:cs="Times New Roman"/>
          <w:color w:val="auto"/>
          <w:sz w:val="28"/>
          <w:szCs w:val="28"/>
        </w:rPr>
        <w:t xml:space="preserve">ia </w:t>
      </w:r>
      <w:r>
        <w:rPr>
          <w:rFonts w:hint="default" w:ascii="Times New Roman" w:hAnsi="Times New Roman" w:cs="Times New Roman"/>
          <w:color w:val="auto"/>
          <w:sz w:val="28"/>
          <w:szCs w:val="28"/>
          <w:lang w:val="vi-VN"/>
        </w:rPr>
        <w:t>đình đông con. Bố mẹ thường phải làm việc vất vả hơn.</w:t>
      </w:r>
    </w:p>
    <w:p w14:paraId="5CF31261">
      <w:pPr>
        <w:autoSpaceDE w:val="0"/>
        <w:autoSpaceDN w:val="0"/>
        <w:adjustRightInd w:val="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 xml:space="preserve"> Trẻ đọc bài thơ : Em yêu ngôi nhà</w:t>
      </w:r>
    </w:p>
    <w:p w14:paraId="7414F22B">
      <w:pPr>
        <w:autoSpaceDE w:val="0"/>
        <w:autoSpaceDN w:val="0"/>
        <w:adjustRightInd w:val="0"/>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 </w:t>
      </w:r>
      <w:r>
        <w:rPr>
          <w:rFonts w:hint="default" w:ascii="Times New Roman" w:hAnsi="Times New Roman" w:cs="Times New Roman"/>
          <w:bCs/>
          <w:color w:val="auto"/>
          <w:sz w:val="28"/>
          <w:szCs w:val="28"/>
          <w:lang w:val="vi-VN"/>
        </w:rPr>
        <w:t>Trò chơi</w:t>
      </w:r>
      <w:r>
        <w:rPr>
          <w:rFonts w:hint="default" w:ascii="Times New Roman" w:hAnsi="Times New Roman" w:cs="Times New Roman"/>
          <w:bCs/>
          <w:color w:val="auto"/>
          <w:sz w:val="28"/>
          <w:szCs w:val="28"/>
        </w:rPr>
        <w:t xml:space="preserve">: </w:t>
      </w:r>
      <w:r>
        <w:rPr>
          <w:rFonts w:hint="default" w:ascii="Times New Roman" w:hAnsi="Times New Roman" w:cs="Times New Roman"/>
          <w:color w:val="auto"/>
          <w:sz w:val="28"/>
          <w:szCs w:val="28"/>
        </w:rPr>
        <w:t>X</w:t>
      </w:r>
      <w:r>
        <w:rPr>
          <w:rFonts w:hint="default" w:ascii="Times New Roman" w:hAnsi="Times New Roman" w:cs="Times New Roman"/>
          <w:color w:val="auto"/>
          <w:sz w:val="28"/>
          <w:szCs w:val="28"/>
          <w:lang w:val="vi-VN"/>
        </w:rPr>
        <w:t>ếp nhanh thành các nhóm</w:t>
      </w:r>
    </w:p>
    <w:p w14:paraId="629B6124">
      <w:pPr>
        <w:autoSpaceDE w:val="0"/>
        <w:autoSpaceDN w:val="0"/>
        <w:adjustRightInd w:val="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vi-VN"/>
        </w:rPr>
        <w:t xml:space="preserve">  Cho trẻ thi đua “ xếp nhanh thành các nhóm” chơi theo sự hướng dẫn của cô.</w:t>
      </w:r>
    </w:p>
    <w:p w14:paraId="7DEA964A">
      <w:pPr>
        <w:autoSpaceDE w:val="0"/>
        <w:autoSpaceDN w:val="0"/>
        <w:adjustRightInd w:val="0"/>
        <w:jc w:val="both"/>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u w:val="single"/>
          <w:lang w:val="vi-VN"/>
        </w:rPr>
        <w:t>Kết thúc hoạt động:</w:t>
      </w:r>
    </w:p>
    <w:p w14:paraId="2B948A86">
      <w:pPr>
        <w:pageBreakBefore w:val="0"/>
        <w:widowControl/>
        <w:kinsoku/>
        <w:wordWrap/>
        <w:overflowPunct/>
        <w:topLinePunct w:val="0"/>
        <w:autoSpaceDE w:val="0"/>
        <w:autoSpaceDN w:val="0"/>
        <w:bidi w:val="0"/>
        <w:adjustRightInd w:val="0"/>
        <w:snapToGrid/>
        <w:spacing w:after="0" w:line="240" w:lineRule="auto"/>
        <w:ind w:right="612"/>
        <w:jc w:val="both"/>
        <w:textAlignment w:val="auto"/>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lang w:val="vi-VN"/>
        </w:rPr>
        <w:t>- Cô cho trẻ thu dọn và cất đồ dùng gọn gàng.</w:t>
      </w:r>
    </w:p>
    <w:p w14:paraId="209686FF">
      <w:pPr>
        <w:pStyle w:val="4"/>
        <w:pageBreakBefore w:val="0"/>
        <w:widowControl/>
        <w:shd w:val="clear" w:color="auto" w:fill="FFFFFF"/>
        <w:kinsoku/>
        <w:wordWrap/>
        <w:overflowPunct/>
        <w:topLinePunct w:val="0"/>
        <w:bidi w:val="0"/>
        <w:snapToGrid/>
        <w:spacing w:before="0" w:after="0" w:line="240" w:lineRule="auto"/>
        <w:jc w:val="both"/>
        <w:textAlignment w:val="auto"/>
        <w:rPr>
          <w:rStyle w:val="92"/>
          <w:rFonts w:hint="default" w:ascii="Times New Roman" w:hAnsi="Times New Roman" w:cs="Times New Roman"/>
          <w:b w:val="0"/>
          <w:bCs w:val="0"/>
          <w:color w:val="auto"/>
          <w:sz w:val="28"/>
          <w:szCs w:val="28"/>
        </w:rPr>
      </w:pPr>
      <w:r>
        <w:rPr>
          <w:rStyle w:val="92"/>
          <w:rFonts w:hint="default" w:ascii="Times New Roman" w:hAnsi="Times New Roman" w:cs="Times New Roman"/>
          <w:b w:val="0"/>
          <w:bCs w:val="0"/>
          <w:color w:val="auto"/>
          <w:sz w:val="28"/>
          <w:szCs w:val="28"/>
        </w:rPr>
        <w:t>Tích hợp: Kỹ năng phòng tránh nguy hiểm</w:t>
      </w:r>
    </w:p>
    <w:p w14:paraId="2C36464F">
      <w:pPr>
        <w:pStyle w:val="4"/>
        <w:pageBreakBefore w:val="0"/>
        <w:widowControl/>
        <w:shd w:val="clear" w:color="auto" w:fill="FFFFFF"/>
        <w:kinsoku/>
        <w:wordWrap/>
        <w:overflowPunct/>
        <w:topLinePunct w:val="0"/>
        <w:bidi w:val="0"/>
        <w:snapToGrid/>
        <w:spacing w:before="0" w:after="0" w:line="240" w:lineRule="auto"/>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Trong xã hội hiện nay tồn tại rất nhiều mối nguy cơ có thể đe dọa đến sự an toàn của trẻ. Do vậy, các bậc phụ huynh nên dạy cho bé kỹ năng phòng tránh nguy hiểm. Dạy cho trẻ các việc như không nên nhận đồ từ người lạ, tránh xa các nơi có đồ vật hoặc con vật có thể gây nguy hiểm…</w:t>
      </w:r>
    </w:p>
    <w:p w14:paraId="117BC74F">
      <w:bookmarkStart w:id="0" w:name="_GoBack"/>
      <w:bookmarkEnd w:id="0"/>
    </w:p>
    <w:sectPr>
      <w:pgSz w:w="11906" w:h="16838"/>
      <w:pgMar w:top="1123" w:right="850" w:bottom="1123" w:left="1699"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C2DF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53673B"/>
    <w:rsid w:val="112C2429"/>
    <w:rsid w:val="216B5F39"/>
    <w:rsid w:val="40382755"/>
    <w:rsid w:val="53B23DB4"/>
    <w:rsid w:val="54DF6C11"/>
    <w:rsid w:val="57970A06"/>
    <w:rsid w:val="68FC2DF2"/>
    <w:rsid w:val="7A0B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link w:val="250"/>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 w:type="character" w:customStyle="1" w:styleId="250">
    <w:name w:val="Header Char"/>
    <w:basedOn w:val="11"/>
    <w:link w:val="40"/>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2025-04-24T09:05:00Z</dcterms:created>
  <dc:creator>THUY TIEN</dc:creator>
  <cp:lastModifiedBy>THUY TIEN</cp:lastModifiedBy>
  <dcterms:modified xsi:type="dcterms:W3CDTF">2025-04-24T09:11:20Z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8E07F3EFEBAC4EF4BDF15E29F657A848_11</vt:lpwstr>
  </property>
</Properties>
</file>