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933DF">
      <w:pPr>
        <w:numPr>
          <w:ilvl w:val="0"/>
          <w:numId w:val="0"/>
        </w:numPr>
        <w:ind w:leftChars="0" w:firstLine="701" w:firstLineChars="250"/>
        <w:jc w:val="both"/>
        <w:rPr>
          <w:rFonts w:hint="default" w:ascii="Times New Roman" w:hAnsi="Times New Roman" w:cs="Times New Roman"/>
          <w:b/>
          <w:bCs/>
          <w:color w:val="auto"/>
          <w:sz w:val="28"/>
          <w:szCs w:val="28"/>
        </w:rPr>
      </w:pPr>
      <w:r>
        <w:rPr>
          <w:rFonts w:hint="default" w:ascii="Times New Roman" w:hAnsi="Times New Roman" w:cs="Times New Roman"/>
          <w:b/>
          <w:color w:val="auto"/>
          <w:sz w:val="28"/>
          <w:szCs w:val="28"/>
          <w:lang w:val="fr-FR"/>
        </w:rPr>
        <w:t>Kỹ năng sống:</w:t>
      </w:r>
      <w:bookmarkStart w:id="0" w:name="_GoBack"/>
      <w:r>
        <w:rPr>
          <w:rFonts w:hint="default" w:ascii="Times New Roman" w:hAnsi="Times New Roman" w:cs="Times New Roman"/>
          <w:b/>
          <w:color w:val="auto"/>
          <w:sz w:val="28"/>
          <w:szCs w:val="28"/>
          <w:lang w:val="en-US"/>
        </w:rPr>
        <w:t xml:space="preserve"> </w:t>
      </w:r>
      <w:r>
        <w:rPr>
          <w:rFonts w:hint="default" w:ascii="Times New Roman" w:hAnsi="Times New Roman" w:cs="Times New Roman"/>
          <w:b/>
          <w:bCs/>
          <w:color w:val="auto"/>
          <w:sz w:val="28"/>
          <w:szCs w:val="28"/>
        </w:rPr>
        <w:t>DẠY KỸ NĂNG CÁCH XẾP CHĂN (MỀN), GỐI</w:t>
      </w:r>
      <w:bookmarkEnd w:id="0"/>
    </w:p>
    <w:p w14:paraId="74665ED3">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Style w:val="92"/>
          <w:rFonts w:hint="default" w:ascii="Times New Roman" w:hAnsi="Times New Roman" w:cs="Times New Roman"/>
          <w:b/>
          <w:bCs/>
          <w:i w:val="0"/>
          <w:iCs w:val="0"/>
          <w:caps w:val="0"/>
          <w:color w:val="auto"/>
          <w:spacing w:val="0"/>
          <w:sz w:val="28"/>
          <w:szCs w:val="28"/>
          <w:shd w:val="clear" w:fill="FFFFFF"/>
        </w:rPr>
        <w:t>I .Mục tiêu:</w:t>
      </w:r>
    </w:p>
    <w:p w14:paraId="0E38A804">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Style w:val="92"/>
          <w:rFonts w:hint="default" w:ascii="Times New Roman" w:hAnsi="Times New Roman" w:cs="Times New Roman"/>
          <w:b/>
          <w:bCs/>
          <w:i w:val="0"/>
          <w:iCs w:val="0"/>
          <w:caps w:val="0"/>
          <w:color w:val="auto"/>
          <w:spacing w:val="0"/>
          <w:sz w:val="28"/>
          <w:szCs w:val="28"/>
          <w:shd w:val="clear" w:fill="FFFFFF"/>
          <w:lang w:val="en-US"/>
        </w:rPr>
        <w:t xml:space="preserve">* </w:t>
      </w:r>
      <w:r>
        <w:rPr>
          <w:rStyle w:val="92"/>
          <w:rFonts w:hint="default" w:ascii="Times New Roman" w:hAnsi="Times New Roman" w:cs="Times New Roman"/>
          <w:b/>
          <w:bCs/>
          <w:i w:val="0"/>
          <w:iCs w:val="0"/>
          <w:caps w:val="0"/>
          <w:color w:val="auto"/>
          <w:spacing w:val="0"/>
          <w:sz w:val="28"/>
          <w:szCs w:val="28"/>
          <w:shd w:val="clear" w:fill="FFFFFF"/>
        </w:rPr>
        <w:t>Kiến thức</w:t>
      </w:r>
      <w:r>
        <w:rPr>
          <w:rFonts w:hint="default" w:ascii="Times New Roman" w:hAnsi="Times New Roman" w:cs="Times New Roman"/>
          <w:i w:val="0"/>
          <w:iCs w:val="0"/>
          <w:caps w:val="0"/>
          <w:color w:val="auto"/>
          <w:spacing w:val="0"/>
          <w:sz w:val="28"/>
          <w:szCs w:val="28"/>
          <w:shd w:val="clear" w:fill="FFFFFF"/>
        </w:rPr>
        <w:t>:</w:t>
      </w:r>
    </w:p>
    <w:p w14:paraId="34015AD0">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Trẻ biết gấp chăn lại làm đôi tạo thành hình chữ nhật nhỏ gọn… </w:t>
      </w:r>
    </w:p>
    <w:p w14:paraId="243894EF">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Trẻ biết gấp chăn đúng  theo quy trình giống mẫu của cô.</w:t>
      </w:r>
    </w:p>
    <w:p w14:paraId="67C0C1B3">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Style w:val="92"/>
          <w:rFonts w:hint="default" w:ascii="Times New Roman" w:hAnsi="Times New Roman" w:cs="Times New Roman"/>
          <w:b/>
          <w:bCs/>
          <w:i w:val="0"/>
          <w:iCs w:val="0"/>
          <w:caps w:val="0"/>
          <w:color w:val="auto"/>
          <w:spacing w:val="0"/>
          <w:sz w:val="28"/>
          <w:szCs w:val="28"/>
          <w:shd w:val="clear" w:fill="FFFFFF"/>
          <w:lang w:val="en-US"/>
        </w:rPr>
        <w:t xml:space="preserve">* </w:t>
      </w:r>
      <w:r>
        <w:rPr>
          <w:rStyle w:val="92"/>
          <w:rFonts w:hint="default" w:ascii="Times New Roman" w:hAnsi="Times New Roman" w:cs="Times New Roman"/>
          <w:b/>
          <w:bCs/>
          <w:i w:val="0"/>
          <w:iCs w:val="0"/>
          <w:caps w:val="0"/>
          <w:color w:val="auto"/>
          <w:spacing w:val="0"/>
          <w:sz w:val="28"/>
          <w:szCs w:val="28"/>
          <w:shd w:val="clear" w:fill="FFFFFF"/>
        </w:rPr>
        <w:t>Kỹ năng:</w:t>
      </w:r>
    </w:p>
    <w:p w14:paraId="14B567D0">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Rèn trẻ kỹ năng gấp chăn</w:t>
      </w:r>
    </w:p>
    <w:p w14:paraId="2EE34B8F">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Thể hiện được kĩ năng khéo léo, nhẹ nhàng của đôi bàn tay</w:t>
      </w:r>
    </w:p>
    <w:p w14:paraId="599D114F">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Rèn trẻ sự chú ý.</w:t>
      </w:r>
    </w:p>
    <w:p w14:paraId="12504968">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Style w:val="92"/>
          <w:rFonts w:hint="default" w:ascii="Times New Roman" w:hAnsi="Times New Roman" w:cs="Times New Roman"/>
          <w:b/>
          <w:bCs/>
          <w:i w:val="0"/>
          <w:iCs w:val="0"/>
          <w:caps w:val="0"/>
          <w:color w:val="auto"/>
          <w:spacing w:val="0"/>
          <w:sz w:val="28"/>
          <w:szCs w:val="28"/>
          <w:shd w:val="clear" w:fill="FFFFFF"/>
          <w:lang w:val="en-US"/>
        </w:rPr>
        <w:t>*</w:t>
      </w:r>
      <w:r>
        <w:rPr>
          <w:rStyle w:val="92"/>
          <w:rFonts w:hint="default" w:ascii="Times New Roman" w:hAnsi="Times New Roman" w:cs="Times New Roman"/>
          <w:b/>
          <w:bCs/>
          <w:i w:val="0"/>
          <w:iCs w:val="0"/>
          <w:caps w:val="0"/>
          <w:color w:val="auto"/>
          <w:spacing w:val="0"/>
          <w:sz w:val="28"/>
          <w:szCs w:val="28"/>
          <w:shd w:val="clear" w:fill="FFFFFF"/>
        </w:rPr>
        <w:t xml:space="preserve"> Giáo dục:</w:t>
      </w:r>
    </w:p>
    <w:p w14:paraId="4C02FAAE">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Giáo dục trẻ biết biết yêu quý cô giáo và giữ dìn vệ sinh cá nhân và vs môi trường,.</w:t>
      </w:r>
    </w:p>
    <w:p w14:paraId="27A2C327">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Style w:val="92"/>
          <w:rFonts w:hint="default" w:ascii="Times New Roman" w:hAnsi="Times New Roman" w:cs="Times New Roman"/>
          <w:b/>
          <w:bCs/>
          <w:i w:val="0"/>
          <w:iCs w:val="0"/>
          <w:caps w:val="0"/>
          <w:color w:val="auto"/>
          <w:spacing w:val="0"/>
          <w:sz w:val="28"/>
          <w:szCs w:val="28"/>
          <w:shd w:val="clear" w:fill="FFFFFF"/>
        </w:rPr>
        <w:t>II. Chuẩn bị:</w:t>
      </w:r>
    </w:p>
    <w:p w14:paraId="14ECFF62">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Trang phục gọn gàng</w:t>
      </w:r>
    </w:p>
    <w:p w14:paraId="1115F751">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1 chăn và Mỗi trẻ 1 chăn</w:t>
      </w:r>
    </w:p>
    <w:p w14:paraId="4D66CA58">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Bài hát “ Vui đến trường”</w:t>
      </w:r>
    </w:p>
    <w:p w14:paraId="5829936A">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Tc Sáng dậy sớm.</w:t>
      </w:r>
    </w:p>
    <w:p w14:paraId="789C5456">
      <w:pPr>
        <w:pStyle w:val="85"/>
        <w:keepNext w:val="0"/>
        <w:keepLines w:val="0"/>
        <w:widowControl/>
        <w:numPr>
          <w:ilvl w:val="0"/>
          <w:numId w:val="11"/>
        </w:numPr>
        <w:suppressLineNumbers w:val="0"/>
        <w:shd w:val="clear" w:fill="FFFFFF"/>
        <w:spacing w:before="0" w:beforeAutospacing="0" w:after="100" w:afterAutospacing="0"/>
        <w:ind w:left="0" w:leftChars="0" w:right="0" w:firstLine="0" w:firstLineChars="0"/>
        <w:jc w:val="both"/>
        <w:rPr>
          <w:rStyle w:val="92"/>
          <w:rFonts w:hint="default" w:ascii="Times New Roman" w:hAnsi="Times New Roman" w:cs="Times New Roman"/>
          <w:b/>
          <w:bCs/>
          <w:i w:val="0"/>
          <w:iCs w:val="0"/>
          <w:caps w:val="0"/>
          <w:color w:val="auto"/>
          <w:spacing w:val="0"/>
          <w:sz w:val="28"/>
          <w:szCs w:val="28"/>
          <w:shd w:val="clear" w:fill="FFFFFF"/>
        </w:rPr>
      </w:pPr>
      <w:r>
        <w:rPr>
          <w:rStyle w:val="92"/>
          <w:rFonts w:hint="default" w:ascii="Times New Roman" w:hAnsi="Times New Roman" w:cs="Times New Roman"/>
          <w:b/>
          <w:bCs/>
          <w:i w:val="0"/>
          <w:iCs w:val="0"/>
          <w:caps w:val="0"/>
          <w:color w:val="auto"/>
          <w:spacing w:val="0"/>
          <w:sz w:val="28"/>
          <w:szCs w:val="28"/>
          <w:shd w:val="clear" w:fill="FFFFFF"/>
        </w:rPr>
        <w:t>Tổ chức hoạt động:</w:t>
      </w:r>
    </w:p>
    <w:p w14:paraId="6EC39444">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Style w:val="92"/>
          <w:rFonts w:hint="default" w:ascii="Times New Roman" w:hAnsi="Times New Roman" w:cs="Times New Roman"/>
          <w:b/>
          <w:bCs/>
          <w:i w:val="0"/>
          <w:iCs w:val="0"/>
          <w:caps w:val="0"/>
          <w:color w:val="auto"/>
          <w:spacing w:val="0"/>
          <w:sz w:val="28"/>
          <w:szCs w:val="28"/>
          <w:shd w:val="clear" w:fill="FFFFFF"/>
        </w:rPr>
        <w:t>Hoạt động 1:</w:t>
      </w:r>
      <w:r>
        <w:rPr>
          <w:rFonts w:hint="default" w:ascii="Times New Roman" w:hAnsi="Times New Roman" w:cs="Times New Roman"/>
          <w:i w:val="0"/>
          <w:iCs w:val="0"/>
          <w:caps w:val="0"/>
          <w:color w:val="auto"/>
          <w:spacing w:val="0"/>
          <w:sz w:val="28"/>
          <w:szCs w:val="28"/>
          <w:shd w:val="clear" w:fill="FFFFFF"/>
        </w:rPr>
        <w:t>.</w:t>
      </w:r>
      <w:r>
        <w:rPr>
          <w:rStyle w:val="92"/>
          <w:rFonts w:hint="default" w:ascii="Times New Roman" w:hAnsi="Times New Roman" w:cs="Times New Roman"/>
          <w:b/>
          <w:bCs/>
          <w:i w:val="0"/>
          <w:iCs w:val="0"/>
          <w:caps w:val="0"/>
          <w:color w:val="auto"/>
          <w:spacing w:val="0"/>
          <w:sz w:val="28"/>
          <w:szCs w:val="28"/>
          <w:shd w:val="clear" w:fill="FFFFFF"/>
        </w:rPr>
        <w:t>Gây hứng thú</w:t>
      </w:r>
    </w:p>
    <w:p w14:paraId="3F7A966D">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Xúm xít,xúm xít.</w:t>
      </w:r>
    </w:p>
    <w:p w14:paraId="70140DF0">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Bâ</w:t>
      </w:r>
      <w:r>
        <w:rPr>
          <w:rStyle w:val="92"/>
          <w:rFonts w:hint="default" w:ascii="Times New Roman" w:hAnsi="Times New Roman" w:cs="Times New Roman"/>
          <w:b/>
          <w:bCs/>
          <w:i w:val="0"/>
          <w:iCs w:val="0"/>
          <w:caps w:val="0"/>
          <w:color w:val="auto"/>
          <w:spacing w:val="0"/>
          <w:sz w:val="28"/>
          <w:szCs w:val="28"/>
          <w:shd w:val="clear" w:fill="FFFFFF"/>
        </w:rPr>
        <w:t>y </w:t>
      </w:r>
      <w:r>
        <w:rPr>
          <w:rFonts w:hint="default" w:ascii="Times New Roman" w:hAnsi="Times New Roman" w:cs="Times New Roman"/>
          <w:i w:val="0"/>
          <w:iCs w:val="0"/>
          <w:caps w:val="0"/>
          <w:color w:val="auto"/>
          <w:spacing w:val="0"/>
          <w:sz w:val="28"/>
          <w:szCs w:val="28"/>
          <w:shd w:val="clear" w:fill="FFFFFF"/>
        </w:rPr>
        <w:t>giờ cô</w:t>
      </w:r>
      <w:r>
        <w:rPr>
          <w:rStyle w:val="92"/>
          <w:rFonts w:hint="default" w:ascii="Times New Roman" w:hAnsi="Times New Roman" w:cs="Times New Roman"/>
          <w:b/>
          <w:bCs/>
          <w:i w:val="0"/>
          <w:iCs w:val="0"/>
          <w:caps w:val="0"/>
          <w:color w:val="auto"/>
          <w:spacing w:val="0"/>
          <w:sz w:val="28"/>
          <w:szCs w:val="28"/>
          <w:shd w:val="clear" w:fill="FFFFFF"/>
        </w:rPr>
        <w:t> </w:t>
      </w:r>
      <w:r>
        <w:rPr>
          <w:rFonts w:hint="default" w:ascii="Times New Roman" w:hAnsi="Times New Roman" w:cs="Times New Roman"/>
          <w:i w:val="0"/>
          <w:iCs w:val="0"/>
          <w:caps w:val="0"/>
          <w:color w:val="auto"/>
          <w:spacing w:val="0"/>
          <w:sz w:val="28"/>
          <w:szCs w:val="28"/>
          <w:shd w:val="clear" w:fill="FFFFFF"/>
        </w:rPr>
        <w:t>và các con cùng nhau chơi trò chơi” Sáng dậy sớm “ nhé!</w:t>
      </w:r>
    </w:p>
    <w:p w14:paraId="1B11BE3A">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Sáng dậy sớm em bé biết làm gì?</w:t>
      </w:r>
    </w:p>
    <w:p w14:paraId="17EE8E19">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Em bé rửa mặt,đánh răng, mặc quần áo để đi đâu?</w:t>
      </w:r>
    </w:p>
    <w:p w14:paraId="161C8DEB">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Thế còn các con sáng dậy sớm biết vs cn để đi học như em bé chưa?</w:t>
      </w:r>
    </w:p>
    <w:p w14:paraId="2D56B1CF">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Đến trường các con được làm gì?</w:t>
      </w:r>
    </w:p>
    <w:p w14:paraId="21E3F9F9">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À buổi sáng khi ngủ dậy các con phải đánh răng,rửa mặt, mặc quần áo sạch sẽ để đi học.Đến trường các con được cô giáo dạy học,chơi,ăn ngủ. vì vậy các con phải biết yêu quý cô giáo và không được vứt rác bừa bãi ra sân trường và lớp học nhớ chưa nào.</w:t>
      </w:r>
    </w:p>
    <w:p w14:paraId="61528165">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Style w:val="92"/>
          <w:rFonts w:hint="default" w:ascii="Times New Roman" w:hAnsi="Times New Roman" w:cs="Times New Roman"/>
          <w:b/>
          <w:bCs/>
          <w:i w:val="0"/>
          <w:iCs w:val="0"/>
          <w:caps w:val="0"/>
          <w:color w:val="auto"/>
          <w:spacing w:val="0"/>
          <w:sz w:val="28"/>
          <w:szCs w:val="28"/>
          <w:shd w:val="clear" w:fill="FFFFFF"/>
        </w:rPr>
        <w:t>Hoạt động 2</w:t>
      </w:r>
      <w:r>
        <w:rPr>
          <w:rFonts w:hint="default" w:ascii="Times New Roman" w:hAnsi="Times New Roman" w:cs="Times New Roman"/>
          <w:i w:val="0"/>
          <w:iCs w:val="0"/>
          <w:caps w:val="0"/>
          <w:color w:val="auto"/>
          <w:spacing w:val="0"/>
          <w:sz w:val="28"/>
          <w:szCs w:val="28"/>
          <w:shd w:val="clear" w:fill="FFFFFF"/>
        </w:rPr>
        <w:t>. </w:t>
      </w:r>
      <w:r>
        <w:rPr>
          <w:rStyle w:val="92"/>
          <w:rFonts w:hint="default" w:ascii="Times New Roman" w:hAnsi="Times New Roman" w:cs="Times New Roman"/>
          <w:b/>
          <w:bCs/>
          <w:i w:val="0"/>
          <w:iCs w:val="0"/>
          <w:caps w:val="0"/>
          <w:color w:val="auto"/>
          <w:spacing w:val="0"/>
          <w:sz w:val="28"/>
          <w:szCs w:val="28"/>
          <w:shd w:val="clear" w:fill="FFFFFF"/>
        </w:rPr>
        <w:t>Cô hướng dẫn và giải thích</w:t>
      </w:r>
    </w:p>
    <w:p w14:paraId="24CEECD3">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Các con ngoan ơi khi ngủ dậy các con là biết gấp chăn cất gối giúp cô giáo chưa?</w:t>
      </w:r>
    </w:p>
    <w:p w14:paraId="64900866">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Vậy hôm nay cô sẽ dạy các con gấp chăn đẹp để giúp cô gấp chăn sau khi ngủ dậy nhé! Các con cùng nhìn lên quan sát cô làm nào.</w:t>
      </w:r>
    </w:p>
    <w:p w14:paraId="6329FC1D">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làm mẫu lần 1: Không giải thích.</w:t>
      </w:r>
    </w:p>
    <w:p w14:paraId="5C5CD0E3">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làm mẫu lần 2: Giải thích</w:t>
      </w:r>
    </w:p>
    <w:p w14:paraId="2085EA95">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Bây giờ cô sẽ cầm 2 đầu của góc chăn và cô giũ chăn cho phẳng, sau đó cô gấp đôi chiếc chăn bằng cách chắp 2 đầu góc chăn với nhau, một tay cô giữ 2 đầu góc chăn, 1 tay cô dóng phẳng từ 2 đầu góc chănđến điểm giữa để tạo thành hình chữ nhật dài . Sau đó cô lại gấp dôi chăn lại thành hình chữ nhật vừa,tiếp đến cô lại gấp chăn lại làm hình chư nhật nhỏ hơn . Khi gấp cô gấp các mép chăn trùng khít với nhau cho vuông vắn cô đã gấp được chăn rồi.</w:t>
      </w:r>
    </w:p>
    <w:p w14:paraId="653FB3A5">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Ai có nhận xét gì về chiếc chăn cô giáo gấp nào?</w:t>
      </w:r>
    </w:p>
    <w:p w14:paraId="7B53E62E">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mời 1 trẻ nói cách gấp chăn</w:t>
      </w:r>
    </w:p>
    <w:p w14:paraId="6B77ECDD">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Style w:val="92"/>
          <w:rFonts w:hint="default" w:ascii="Times New Roman" w:hAnsi="Times New Roman" w:cs="Times New Roman"/>
          <w:b/>
          <w:bCs/>
          <w:i w:val="0"/>
          <w:iCs w:val="0"/>
          <w:caps w:val="0"/>
          <w:color w:val="auto"/>
          <w:spacing w:val="0"/>
          <w:sz w:val="28"/>
          <w:szCs w:val="28"/>
          <w:shd w:val="clear" w:fill="FFFFFF"/>
        </w:rPr>
        <w:t>Hoạt động 3:</w:t>
      </w:r>
      <w:r>
        <w:rPr>
          <w:rFonts w:hint="default" w:ascii="Times New Roman" w:hAnsi="Times New Roman" w:cs="Times New Roman"/>
          <w:i w:val="0"/>
          <w:iCs w:val="0"/>
          <w:caps w:val="0"/>
          <w:color w:val="auto"/>
          <w:spacing w:val="0"/>
          <w:sz w:val="28"/>
          <w:szCs w:val="28"/>
          <w:shd w:val="clear" w:fill="FFFFFF"/>
        </w:rPr>
        <w:t>.</w:t>
      </w:r>
      <w:r>
        <w:rPr>
          <w:rStyle w:val="92"/>
          <w:rFonts w:hint="default" w:ascii="Times New Roman" w:hAnsi="Times New Roman" w:cs="Times New Roman"/>
          <w:b/>
          <w:bCs/>
          <w:i w:val="0"/>
          <w:iCs w:val="0"/>
          <w:caps w:val="0"/>
          <w:color w:val="auto"/>
          <w:spacing w:val="0"/>
          <w:sz w:val="28"/>
          <w:szCs w:val="28"/>
          <w:shd w:val="clear" w:fill="FFFFFF"/>
        </w:rPr>
        <w:t>Trẻ thực hiện</w:t>
      </w:r>
    </w:p>
    <w:p w14:paraId="743A189A">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mời 1 trẻ lên thực hiện.</w:t>
      </w:r>
    </w:p>
    <w:p w14:paraId="28F0092F">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Cho cả lớp thực hiện ( Cô chú ý sửa sai cho trẻ)</w:t>
      </w:r>
    </w:p>
    <w:p w14:paraId="2C003922">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cho tổ thi gấp chăn đẹp</w:t>
      </w:r>
    </w:p>
    <w:p w14:paraId="687C7934">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đi bao quát giúp đỡ những trẻ còn lúng túng và nhắc trẻ gấp đúng .</w:t>
      </w:r>
    </w:p>
    <w:p w14:paraId="0B8AA510">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Style w:val="92"/>
          <w:rFonts w:hint="default" w:ascii="Times New Roman" w:hAnsi="Times New Roman" w:cs="Times New Roman"/>
          <w:b/>
          <w:bCs/>
          <w:i w:val="0"/>
          <w:iCs w:val="0"/>
          <w:caps w:val="0"/>
          <w:color w:val="auto"/>
          <w:spacing w:val="0"/>
          <w:sz w:val="28"/>
          <w:szCs w:val="28"/>
          <w:shd w:val="clear" w:fill="FFFFFF"/>
        </w:rPr>
        <w:t>Hoạt động 4:</w:t>
      </w:r>
      <w:r>
        <w:rPr>
          <w:rFonts w:hint="default" w:ascii="Times New Roman" w:hAnsi="Times New Roman" w:cs="Times New Roman"/>
          <w:i w:val="0"/>
          <w:iCs w:val="0"/>
          <w:caps w:val="0"/>
          <w:color w:val="auto"/>
          <w:spacing w:val="0"/>
          <w:sz w:val="28"/>
          <w:szCs w:val="28"/>
          <w:shd w:val="clear" w:fill="FFFFFF"/>
        </w:rPr>
        <w:t>.</w:t>
      </w:r>
      <w:r>
        <w:rPr>
          <w:rStyle w:val="92"/>
          <w:rFonts w:hint="default" w:ascii="Times New Roman" w:hAnsi="Times New Roman" w:cs="Times New Roman"/>
          <w:b/>
          <w:bCs/>
          <w:i w:val="0"/>
          <w:iCs w:val="0"/>
          <w:caps w:val="0"/>
          <w:color w:val="auto"/>
          <w:spacing w:val="0"/>
          <w:sz w:val="28"/>
          <w:szCs w:val="28"/>
          <w:shd w:val="clear" w:fill="FFFFFF"/>
        </w:rPr>
        <w:t>Nhận xét</w:t>
      </w:r>
    </w:p>
    <w:p w14:paraId="0FE8DB2B">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Bạn nào có nhận xét gì về cách gấp chăn của bạn nào?</w:t>
      </w:r>
    </w:p>
    <w:p w14:paraId="0B9B0689">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Con thích cách gấp chăn của bạn nào?</w:t>
      </w:r>
    </w:p>
    <w:p w14:paraId="406A02C1">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Vì sao con thích?</w:t>
      </w:r>
    </w:p>
    <w:p w14:paraId="6051C076">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Cô thấy lớp mình hôm nay ai cũng gấp chăn khéo và đẹp đấy nhưng cô thấy chăn của một số bạn chưa đẹp lắm lần sau cố gắng nhé.</w:t>
      </w:r>
    </w:p>
    <w:p w14:paraId="3DE53C32">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Bây giờ các con đem chăn lên cất cho cô nào.</w:t>
      </w:r>
    </w:p>
    <w:p w14:paraId="1E0CD989">
      <w:pPr>
        <w:pStyle w:val="8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Rất là giỏi cô khen tất cả các con.</w:t>
      </w:r>
    </w:p>
    <w:p w14:paraId="7AB2AAD8">
      <w:pPr>
        <w:pStyle w:val="85"/>
        <w:keepNext w:val="0"/>
        <w:keepLines w:val="0"/>
        <w:widowControl/>
        <w:suppressLineNumbers w:val="0"/>
        <w:shd w:val="clear" w:fill="FFFFFF"/>
        <w:spacing w:before="0" w:beforeAutospacing="0" w:after="100" w:afterAutospacing="0"/>
        <w:ind w:left="0" w:right="0" w:firstLine="0"/>
        <w:jc w:val="both"/>
        <w:rPr>
          <w:rStyle w:val="92"/>
          <w:rFonts w:hint="default" w:ascii="Times New Roman" w:hAnsi="Times New Roman" w:cs="Times New Roman"/>
          <w:b/>
          <w:bCs/>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 Kết thúc: Cho trẻ hát bài hát “ Vui đế trường”</w:t>
      </w:r>
    </w:p>
    <w:p w14:paraId="14606712">
      <w:pPr>
        <w:shd w:val="clear" w:color="auto" w:fill="FFFFFF"/>
        <w:jc w:val="both"/>
        <w:rPr>
          <w:rFonts w:hint="default" w:ascii="Times New Roman" w:hAnsi="Times New Roman" w:cs="Times New Roman"/>
          <w:color w:val="auto"/>
          <w:sz w:val="28"/>
          <w:szCs w:val="28"/>
          <w:lang w:val="es-ES"/>
        </w:rPr>
      </w:pPr>
      <w:r>
        <w:rPr>
          <w:rFonts w:hint="default" w:ascii="Times New Roman" w:hAnsi="Times New Roman" w:cs="Times New Roman"/>
          <w:b/>
          <w:color w:val="auto"/>
          <w:sz w:val="28"/>
          <w:szCs w:val="28"/>
          <w:lang w:val="pt-BR"/>
        </w:rPr>
        <w:t>5. Hoạt động tự do:</w:t>
      </w:r>
      <w:r>
        <w:rPr>
          <w:rFonts w:hint="default" w:ascii="Times New Roman" w:hAnsi="Times New Roman" w:cs="Times New Roman"/>
          <w:color w:val="auto"/>
          <w:sz w:val="28"/>
          <w:szCs w:val="28"/>
          <w:lang w:val="pt-BR"/>
        </w:rPr>
        <w:t xml:space="preserve"> Cô cho trẻ về các góc chơi theo ý thích của trẻ.</w:t>
      </w:r>
    </w:p>
    <w:p w14:paraId="515ED596">
      <w:pPr>
        <w:shd w:val="clear" w:color="auto" w:fill="FFFFFF"/>
        <w:ind w:hanging="360"/>
        <w:jc w:val="both"/>
        <w:rPr>
          <w:rFonts w:hint="default" w:ascii="Times New Roman" w:hAnsi="Times New Roman" w:cs="Times New Roman"/>
          <w:color w:val="auto"/>
          <w:sz w:val="28"/>
          <w:szCs w:val="28"/>
          <w:lang w:val="es-ES"/>
        </w:rPr>
      </w:pPr>
      <w:r>
        <w:rPr>
          <w:rFonts w:hint="default" w:ascii="Times New Roman" w:hAnsi="Times New Roman" w:cs="Times New Roman"/>
          <w:color w:val="auto"/>
          <w:sz w:val="28"/>
          <w:szCs w:val="28"/>
          <w:lang w:val="es-ES"/>
        </w:rPr>
        <w:t xml:space="preserve">    </w:t>
      </w:r>
      <w:r>
        <w:rPr>
          <w:rFonts w:hint="default" w:ascii="Times New Roman" w:hAnsi="Times New Roman" w:cs="Times New Roman"/>
          <w:color w:val="auto"/>
          <w:sz w:val="28"/>
          <w:szCs w:val="28"/>
          <w:lang w:val="pt-BR"/>
        </w:rPr>
        <w:t>- Quan sát trẻ chơi, nhắc nhở trẻ phải biết nhường nhịn nhau khi chơi và không tranh giành đồ chơi của nhau.</w:t>
      </w:r>
    </w:p>
    <w:p w14:paraId="1CC2C715"/>
    <w:sectPr>
      <w:pgSz w:w="11906" w:h="16838"/>
      <w:pgMar w:top="1123" w:right="850" w:bottom="1123" w:left="1699"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A5278"/>
    <w:multiLevelType w:val="singleLevel"/>
    <w:tmpl w:val="AE1A5278"/>
    <w:lvl w:ilvl="0" w:tentative="0">
      <w:start w:val="1"/>
      <w:numFmt w:val="upperRoman"/>
      <w:lvlText w:val="%1."/>
      <w:lvlJc w:val="left"/>
      <w:pPr>
        <w:tabs>
          <w:tab w:val="left" w:pos="312"/>
        </w:tabs>
      </w:pPr>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C2DF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53673B"/>
    <w:rsid w:val="112C2429"/>
    <w:rsid w:val="216B5F39"/>
    <w:rsid w:val="40382755"/>
    <w:rsid w:val="53B23DB4"/>
    <w:rsid w:val="54DF6C11"/>
    <w:rsid w:val="68FC2DF2"/>
    <w:rsid w:val="7A0B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link w:val="250"/>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contextualSpacing/>
    </w:pPr>
  </w:style>
  <w:style w:type="character" w:customStyle="1" w:styleId="250">
    <w:name w:val="Header Char"/>
    <w:basedOn w:val="11"/>
    <w:link w:val="40"/>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2025-04-24T09:05:00Z</dcterms:created>
  <dc:creator>THUY TIEN</dc:creator>
  <cp:lastModifiedBy>THUY TIEN</cp:lastModifiedBy>
  <dcterms:modified xsi:type="dcterms:W3CDTF">2025-04-24T09:08:43Z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8E07F3EFEBAC4EF4BDF15E29F657A848_11</vt:lpwstr>
  </property>
</Properties>
</file>