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209E7">
      <w:pPr>
        <w:autoSpaceDE w:val="0"/>
        <w:autoSpaceDN w:val="0"/>
        <w:adjustRightIn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vi-VN"/>
        </w:rPr>
        <w:t xml:space="preserve">Đề tài:  </w:t>
      </w:r>
      <w:r>
        <w:rPr>
          <w:rFonts w:hint="default" w:ascii="Times New Roman" w:hAnsi="Times New Roman" w:cs="Times New Roman"/>
          <w:b/>
          <w:bCs/>
          <w:color w:val="auto"/>
          <w:sz w:val="28"/>
          <w:szCs w:val="28"/>
        </w:rPr>
        <w:t xml:space="preserve">CẮT DÁN NGÔI NHÀ TỪ CÁC HÌNH HỌC </w:t>
      </w:r>
    </w:p>
    <w:p w14:paraId="78C4D950">
      <w:pPr>
        <w:autoSpaceDE w:val="0"/>
        <w:autoSpaceDN w:val="0"/>
        <w:adjustRightInd w:val="0"/>
        <w:jc w:val="left"/>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u w:val="single"/>
          <w:lang w:val="vi-VN"/>
        </w:rPr>
        <w:t xml:space="preserve">1/ Mục đích – yêu </w:t>
      </w:r>
      <w:r>
        <w:rPr>
          <w:rFonts w:hint="default" w:ascii="Times New Roman" w:hAnsi="Times New Roman" w:cs="Times New Roman"/>
          <w:b/>
          <w:bCs/>
          <w:color w:val="auto"/>
          <w:sz w:val="28"/>
          <w:szCs w:val="28"/>
          <w:u w:val="single"/>
        </w:rPr>
        <w:t>cầu</w:t>
      </w:r>
      <w:r>
        <w:rPr>
          <w:rFonts w:hint="default" w:ascii="Times New Roman" w:hAnsi="Times New Roman" w:cs="Times New Roman"/>
          <w:b/>
          <w:bCs/>
          <w:color w:val="auto"/>
          <w:sz w:val="28"/>
          <w:szCs w:val="28"/>
          <w:u w:val="single"/>
          <w:lang w:val="vi-VN"/>
        </w:rPr>
        <w:t>:</w:t>
      </w:r>
    </w:p>
    <w:p w14:paraId="32D1D291">
      <w:pPr>
        <w:autoSpaceDE w:val="0"/>
        <w:autoSpaceDN w:val="0"/>
        <w:adjustRightInd w:val="0"/>
        <w:jc w:val="both"/>
        <w:rPr>
          <w:rFonts w:hint="default" w:ascii="Times New Roman" w:hAnsi="Times New Roman" w:cs="Times New Roman"/>
          <w:color w:val="auto"/>
          <w:sz w:val="28"/>
          <w:szCs w:val="28"/>
          <w:u w:val="none"/>
          <w:lang w:val="vi-VN"/>
        </w:rPr>
      </w:pPr>
      <w:r>
        <w:rPr>
          <w:rFonts w:hint="default" w:ascii="Times New Roman" w:hAnsi="Times New Roman" w:cs="Times New Roman"/>
          <w:b/>
          <w:bCs/>
          <w:color w:val="auto"/>
          <w:sz w:val="28"/>
          <w:szCs w:val="28"/>
          <w:u w:val="none"/>
          <w:lang w:val="vi-VN"/>
        </w:rPr>
        <w:t>* Kiến thức:</w:t>
      </w:r>
      <w:r>
        <w:rPr>
          <w:rFonts w:hint="default" w:ascii="Times New Roman" w:hAnsi="Times New Roman" w:cs="Times New Roman"/>
          <w:color w:val="auto"/>
          <w:sz w:val="28"/>
          <w:szCs w:val="28"/>
          <w:u w:val="none"/>
          <w:lang w:val="vi-VN"/>
        </w:rPr>
        <w:t xml:space="preserve"> </w:t>
      </w:r>
    </w:p>
    <w:p w14:paraId="3687CBEF">
      <w:pPr>
        <w:autoSpaceDE w:val="0"/>
        <w:autoSpaceDN w:val="0"/>
        <w:adjustRightInd w:val="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vi-VN"/>
        </w:rPr>
        <w:t>-  Trẻ</w:t>
      </w:r>
      <w:r>
        <w:rPr>
          <w:rFonts w:hint="default" w:ascii="Times New Roman" w:hAnsi="Times New Roman" w:cs="Times New Roman"/>
          <w:color w:val="auto"/>
          <w:sz w:val="28"/>
          <w:szCs w:val="28"/>
          <w:lang w:val="en-US"/>
        </w:rPr>
        <w:t xml:space="preserve"> 5-6 tuổi: Trẻ</w:t>
      </w:r>
      <w:r>
        <w:rPr>
          <w:rFonts w:hint="default" w:ascii="Times New Roman" w:hAnsi="Times New Roman" w:cs="Times New Roman"/>
          <w:color w:val="auto"/>
          <w:sz w:val="28"/>
          <w:szCs w:val="28"/>
          <w:lang w:val="vi-VN"/>
        </w:rPr>
        <w:t xml:space="preserve"> biết cắt</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dán ngôi nhà từ các hình học</w:t>
      </w:r>
      <w:r>
        <w:rPr>
          <w:rFonts w:hint="default" w:ascii="Times New Roman" w:hAnsi="Times New Roman" w:cs="Times New Roman"/>
          <w:color w:val="auto"/>
          <w:sz w:val="28"/>
          <w:szCs w:val="28"/>
          <w:lang w:val="en-US"/>
        </w:rPr>
        <w:t xml:space="preserve"> đều, đẹp.</w:t>
      </w:r>
    </w:p>
    <w:p w14:paraId="58100A01">
      <w:pPr>
        <w:autoSpaceDE w:val="0"/>
        <w:autoSpaceDN w:val="0"/>
        <w:adjustRightInd w:val="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Trẻ 4-5 tuổi: Trẻ biết cắt, dán ngôi nhà từ các hình học.</w:t>
      </w:r>
    </w:p>
    <w:p w14:paraId="12A75FB3">
      <w:pPr>
        <w:autoSpaceDE w:val="0"/>
        <w:autoSpaceDN w:val="0"/>
        <w:adjustRightInd w:val="0"/>
        <w:jc w:val="both"/>
        <w:rPr>
          <w:rFonts w:hint="default" w:ascii="Times New Roman" w:hAnsi="Times New Roman" w:cs="Times New Roman"/>
          <w:color w:val="auto"/>
          <w:sz w:val="28"/>
          <w:szCs w:val="28"/>
          <w:u w:val="none"/>
          <w:lang w:val="vi-VN"/>
        </w:rPr>
      </w:pPr>
      <w:r>
        <w:rPr>
          <w:rFonts w:hint="default" w:ascii="Times New Roman" w:hAnsi="Times New Roman" w:cs="Times New Roman"/>
          <w:b/>
          <w:bCs/>
          <w:color w:val="auto"/>
          <w:sz w:val="28"/>
          <w:szCs w:val="28"/>
          <w:u w:val="none"/>
          <w:lang w:val="vi-VN"/>
        </w:rPr>
        <w:t>* Kỹ năng:</w:t>
      </w:r>
      <w:r>
        <w:rPr>
          <w:rFonts w:hint="default" w:ascii="Times New Roman" w:hAnsi="Times New Roman" w:cs="Times New Roman"/>
          <w:color w:val="auto"/>
          <w:sz w:val="28"/>
          <w:szCs w:val="28"/>
          <w:u w:val="none"/>
          <w:lang w:val="vi-VN"/>
        </w:rPr>
        <w:t xml:space="preserve"> </w:t>
      </w:r>
    </w:p>
    <w:p w14:paraId="567770F4">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en-US"/>
        </w:rPr>
        <w:t>Trẻ 5-6 tuổi: Trẻ b</w:t>
      </w:r>
      <w:r>
        <w:rPr>
          <w:rFonts w:hint="default" w:ascii="Times New Roman" w:hAnsi="Times New Roman" w:cs="Times New Roman"/>
          <w:color w:val="auto"/>
          <w:sz w:val="28"/>
          <w:szCs w:val="28"/>
          <w:lang w:val="vi-VN"/>
        </w:rPr>
        <w:t>iết sắp xếp bố cục tranh hợp lý,</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vi-VN"/>
        </w:rPr>
        <w:t xml:space="preserve">cân đối hài hòa. Rèn cho trẻ sự tập trung chú ý, rèn sự khéo léo của đôi tay, tỉ mỉ, có tính kiên trì, </w:t>
      </w:r>
      <w:r>
        <w:rPr>
          <w:rFonts w:hint="default" w:ascii="Times New Roman" w:hAnsi="Times New Roman" w:cs="Times New Roman"/>
          <w:color w:val="auto"/>
          <w:sz w:val="28"/>
          <w:szCs w:val="28"/>
          <w:lang w:val="en-US"/>
        </w:rPr>
        <w:t>p</w:t>
      </w:r>
      <w:r>
        <w:rPr>
          <w:rFonts w:hint="default" w:ascii="Times New Roman" w:hAnsi="Times New Roman" w:cs="Times New Roman"/>
          <w:color w:val="auto"/>
          <w:sz w:val="28"/>
          <w:szCs w:val="28"/>
          <w:lang w:val="vi-VN"/>
        </w:rPr>
        <w:t>hát triển óc thẩm mỹ trong việc lựa chon màu sắc, khả năng quan sát.</w:t>
      </w:r>
    </w:p>
    <w:p w14:paraId="1A938FBB">
      <w:pPr>
        <w:autoSpaceDE w:val="0"/>
        <w:autoSpaceDN w:val="0"/>
        <w:adjustRightInd w:val="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Trẻ 4-5 tuổi: </w:t>
      </w:r>
      <w:r>
        <w:rPr>
          <w:rFonts w:hint="default" w:ascii="Times New Roman" w:hAnsi="Times New Roman" w:cs="Times New Roman"/>
          <w:color w:val="auto"/>
          <w:sz w:val="28"/>
          <w:szCs w:val="28"/>
          <w:lang w:val="vi-VN"/>
        </w:rPr>
        <w:t xml:space="preserve">Rèn cho trẻ sự tập trung chú ý, rèn sự khéo léo của đôi tay, tỉ mỉ, có tính kiên trì, </w:t>
      </w:r>
      <w:r>
        <w:rPr>
          <w:rFonts w:hint="default" w:ascii="Times New Roman" w:hAnsi="Times New Roman" w:cs="Times New Roman"/>
          <w:color w:val="auto"/>
          <w:sz w:val="28"/>
          <w:szCs w:val="28"/>
          <w:lang w:val="en-US"/>
        </w:rPr>
        <w:t>p</w:t>
      </w:r>
      <w:r>
        <w:rPr>
          <w:rFonts w:hint="default" w:ascii="Times New Roman" w:hAnsi="Times New Roman" w:cs="Times New Roman"/>
          <w:color w:val="auto"/>
          <w:sz w:val="28"/>
          <w:szCs w:val="28"/>
          <w:lang w:val="vi-VN"/>
        </w:rPr>
        <w:t>hát triển óc thẩm mỹ trong việc lựa chon màu sắc, khả năng quan sát.</w:t>
      </w:r>
    </w:p>
    <w:p w14:paraId="3F35147C">
      <w:pPr>
        <w:autoSpaceDE w:val="0"/>
        <w:autoSpaceDN w:val="0"/>
        <w:adjustRightInd w:val="0"/>
        <w:jc w:val="both"/>
        <w:rPr>
          <w:rFonts w:hint="default" w:ascii="Times New Roman" w:hAnsi="Times New Roman" w:cs="Times New Roman"/>
          <w:color w:val="auto"/>
          <w:sz w:val="28"/>
          <w:szCs w:val="28"/>
          <w:u w:val="none"/>
          <w:lang w:val="vi-VN"/>
        </w:rPr>
      </w:pPr>
      <w:r>
        <w:rPr>
          <w:rFonts w:hint="default" w:ascii="Times New Roman" w:hAnsi="Times New Roman" w:cs="Times New Roman"/>
          <w:b/>
          <w:bCs/>
          <w:color w:val="auto"/>
          <w:sz w:val="28"/>
          <w:szCs w:val="28"/>
          <w:u w:val="none"/>
          <w:lang w:val="vi-VN"/>
        </w:rPr>
        <w:t xml:space="preserve">* </w:t>
      </w:r>
      <w:r>
        <w:rPr>
          <w:rFonts w:hint="default" w:ascii="Times New Roman" w:hAnsi="Times New Roman" w:cs="Times New Roman"/>
          <w:b/>
          <w:bCs/>
          <w:color w:val="auto"/>
          <w:sz w:val="28"/>
          <w:szCs w:val="28"/>
          <w:u w:val="none"/>
          <w:lang w:val="en-US"/>
        </w:rPr>
        <w:t xml:space="preserve">Giáo dục </w:t>
      </w:r>
      <w:r>
        <w:rPr>
          <w:rFonts w:hint="default" w:ascii="Times New Roman" w:hAnsi="Times New Roman" w:cs="Times New Roman"/>
          <w:b/>
          <w:bCs/>
          <w:color w:val="auto"/>
          <w:sz w:val="28"/>
          <w:szCs w:val="28"/>
          <w:u w:val="none"/>
          <w:lang w:val="vi-VN"/>
        </w:rPr>
        <w:t>:</w:t>
      </w:r>
    </w:p>
    <w:p w14:paraId="725FBCB3">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Giáo dục trẻ tình cảm biết yêu quý, kính trọng những người thân trong gia đình… </w:t>
      </w:r>
    </w:p>
    <w:p w14:paraId="5DD70F32">
      <w:pPr>
        <w:autoSpaceDE w:val="0"/>
        <w:autoSpaceDN w:val="0"/>
        <w:adjustRightInd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Rèn nề nếp thói quen trong giờ học, giữ vở sạch sẽ. Biết thể hiện tình cảm qua tranh</w:t>
      </w:r>
      <w:r>
        <w:rPr>
          <w:rFonts w:hint="default" w:ascii="Times New Roman" w:hAnsi="Times New Roman" w:cs="Times New Roman"/>
          <w:color w:val="auto"/>
          <w:sz w:val="28"/>
          <w:szCs w:val="28"/>
        </w:rPr>
        <w:t>.</w:t>
      </w:r>
    </w:p>
    <w:p w14:paraId="1E6EC7DC">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2/</w:t>
      </w:r>
      <w:r>
        <w:rPr>
          <w:rFonts w:hint="default" w:ascii="Times New Roman" w:hAnsi="Times New Roman" w:cs="Times New Roman"/>
          <w:b/>
          <w:bCs/>
          <w:color w:val="auto"/>
          <w:sz w:val="28"/>
          <w:szCs w:val="28"/>
          <w:u w:val="single"/>
          <w:lang w:val="vi-VN"/>
        </w:rPr>
        <w:t xml:space="preserve"> Chuẩn bị:</w:t>
      </w:r>
    </w:p>
    <w:p w14:paraId="1AF5FC78">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 xml:space="preserve">Không gian tổ chức: </w:t>
      </w:r>
    </w:p>
    <w:p w14:paraId="69E34E40">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Trong lớp học.</w:t>
      </w:r>
    </w:p>
    <w:p w14:paraId="503DD21A">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Đồ dùng phương tiện:</w:t>
      </w:r>
    </w:p>
    <w:p w14:paraId="6EB21C04">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Kê bàn ghế ngồi theo nhóm, vở vẽ màu tô đủ cho các cháu, 2,3 tranh vẽ mẫu. Máy hát ,băng nhạc</w:t>
      </w:r>
    </w:p>
    <w:p w14:paraId="41E9A6DC">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Phương pháp:</w:t>
      </w:r>
    </w:p>
    <w:p w14:paraId="3BB324DB">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Sử dụng lời nói, quan sát chú ý, ghi nhớ, thực hành.</w:t>
      </w:r>
    </w:p>
    <w:p w14:paraId="6299C4B7">
      <w:pPr>
        <w:autoSpaceDE w:val="0"/>
        <w:autoSpaceDN w:val="0"/>
        <w:adjustRightInd w:val="0"/>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xml:space="preserve">3/ </w:t>
      </w:r>
      <w:r>
        <w:rPr>
          <w:rFonts w:hint="default" w:ascii="Times New Roman" w:hAnsi="Times New Roman" w:cs="Times New Roman"/>
          <w:b/>
          <w:bCs/>
          <w:color w:val="auto"/>
          <w:sz w:val="28"/>
          <w:szCs w:val="28"/>
          <w:u w:val="single"/>
          <w:lang w:val="vi-VN"/>
        </w:rPr>
        <w:t>Cách tiến hành:</w:t>
      </w:r>
      <w:r>
        <w:rPr>
          <w:rFonts w:hint="default" w:ascii="Times New Roman" w:hAnsi="Times New Roman" w:cs="Times New Roman"/>
          <w:b/>
          <w:bCs/>
          <w:color w:val="auto"/>
          <w:sz w:val="28"/>
          <w:szCs w:val="28"/>
          <w:lang w:val="vi-VN"/>
        </w:rPr>
        <w:t xml:space="preserve"> </w:t>
      </w:r>
    </w:p>
    <w:p w14:paraId="71E80EF9">
      <w:pPr>
        <w:autoSpaceDE w:val="0"/>
        <w:autoSpaceDN w:val="0"/>
        <w:adjustRightInd w:val="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Hoạt động 1: Ổn định</w:t>
      </w:r>
    </w:p>
    <w:p w14:paraId="17433D87">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Cho trẻ hát bài hát “ Nhà của tôi”</w:t>
      </w:r>
    </w:p>
    <w:p w14:paraId="472F1CC1">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Các con vừa hát xong bài hát gì?</w:t>
      </w:r>
    </w:p>
    <w:p w14:paraId="53024BC1">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Cô dẫn dắt và tạo tình huống cho trẻ khám phá về tranh mẫu của cô:</w:t>
      </w:r>
    </w:p>
    <w:p w14:paraId="4B0994E4">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Hôm nay, cô Tuyến sẽ dành tặng cho lớp mình một điều bí mật. Lớp chúng mình có muốn biết về điều bí mật đó không? Bây giờ, các con về ba nhóm để chúng mình cùng khám phá điều bí mật nhé.</w:t>
      </w:r>
    </w:p>
    <w:p w14:paraId="760D7E15">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Cho trẻ về ba nhóm để trẻ trải nghiệm với các hình chữ nhật, tam giác, hình tròn mà cô đã chuẩn bị sẵn.</w:t>
      </w:r>
    </w:p>
    <w:p w14:paraId="08F31E32">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Sau 2 phút thảo luận hướng trẻ đến quan sát tranh mẫu của cô.</w:t>
      </w:r>
    </w:p>
    <w:p w14:paraId="57E82004">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Cô có bức tranh gì đây?</w:t>
      </w:r>
    </w:p>
    <w:p w14:paraId="47420651">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Bức tranh của cô có gì đặc biệt?</w:t>
      </w:r>
    </w:p>
    <w:p w14:paraId="0BACC0AD">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Con có nhận xét gì về bức tranh này?</w:t>
      </w:r>
    </w:p>
    <w:p w14:paraId="4012B438">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Để làm ra bức tranh về ngôi nhà cô đã dùng kĩ năng gì? Cô làm như thế nào?</w:t>
      </w:r>
    </w:p>
    <w:p w14:paraId="33734EB9">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Thân nhà cô cắt bằng hình gì?</w:t>
      </w:r>
    </w:p>
    <w:p w14:paraId="28349938">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Mái nhà cô cắt bằng hình gì?</w:t>
      </w:r>
    </w:p>
    <w:p w14:paraId="5C95286E">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Cửa chính cô cắt bằng hình gì?</w:t>
      </w:r>
    </w:p>
    <w:p w14:paraId="07A64ED9">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Cửa sổ cô cắt bằng hình gì?</w:t>
      </w:r>
    </w:p>
    <w:p w14:paraId="24D0D93F">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Sau khi cô cắt xong thì cô làm gì?</w:t>
      </w:r>
    </w:p>
    <w:p w14:paraId="26DB9137">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Bố cục của bức tranh như thế nào?</w:t>
      </w:r>
    </w:p>
    <w:p w14:paraId="53833D9B">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 Hoạt động 2:  Làm mẫu</w:t>
      </w:r>
    </w:p>
    <w:p w14:paraId="69C552DE">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Các con có muốn cùng cô khám phá tiếp về điều bí mật đó không?</w:t>
      </w:r>
    </w:p>
    <w:p w14:paraId="3C0389A8">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Cô làm mẫu: Cô cầm kéo bằng tay phải, tay trái cô cầm giấy và cô chọn giấy màu xanh để cắt thân nhà, cô gấp đôi tờ giấy màu xanh ( hình vuông) thành hai nữa để cắt thân nhà ( hình chữ nhật). Cô chọn tờ giấy màu đỏ ( hình vuông) cô gấp chéo tờ giấy và cắt thành mái nhà ( hình tam giác). Cô chọn giấy màu vàng ( hình vuông nhỏ) cô gấp đôi tờ giấy và cắt thành cửa chính ( hình chữ nhật nhỏ). Cô chọn giấy màu vàng ( hình vuông) cô cắt theo cong tròn để làm cửa sổ.</w:t>
      </w:r>
    </w:p>
    <w:p w14:paraId="3F6FACA2">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Sau khi cô cắt xong thì cô sẽ làm gì?</w:t>
      </w:r>
    </w:p>
    <w:p w14:paraId="0628978B">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Cô dán như thế nào?</w:t>
      </w:r>
    </w:p>
    <w:p w14:paraId="416C6B23">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Sau khi cắt xong thì cô sẽ dán các hình để tạo thành bức tranh về ngôi nhà. Cô dán thân nhà, dán mái nhà, dán cửa chính và cửa sổ.</w:t>
      </w:r>
    </w:p>
    <w:p w14:paraId="495AFD07">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Hỏi ý định của trẻ:</w:t>
      </w:r>
    </w:p>
    <w:p w14:paraId="22B42979">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Hôm nay con sẽ cắt dán cái gì ?</w:t>
      </w:r>
    </w:p>
    <w:p w14:paraId="76EA2CFC">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Con làm như thế nào ?</w:t>
      </w:r>
    </w:p>
    <w:p w14:paraId="2328C127">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 Hoạt động 3: Bé khéo tay</w:t>
      </w:r>
    </w:p>
    <w:p w14:paraId="549C2A39">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Bây giờ cô cháu mình cùng về chổ để làm cho mình một bức tranh thật đẹp.</w:t>
      </w:r>
    </w:p>
    <w:p w14:paraId="7B66F29E">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Trong khi trẻ thực hiện cô chú ý động viên và hướng dẫn cho trẻ</w:t>
      </w:r>
    </w:p>
    <w:p w14:paraId="29B515AC">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Gần hết giờ cô thông báo cho trẻ.</w:t>
      </w:r>
    </w:p>
    <w:p w14:paraId="69D67E9F">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 Hoạt động 4: Sản phẩm bé yêu</w:t>
      </w:r>
    </w:p>
    <w:p w14:paraId="20D96A2D">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Cho trẻ đưa sản phẩm lên dán</w:t>
      </w:r>
    </w:p>
    <w:p w14:paraId="04D48151">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Tổ chức cho trẻ nhận xét sản phẩm của bạn và của trẻ.</w:t>
      </w:r>
    </w:p>
    <w:p w14:paraId="0A901E27">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Con thích bức tranh nào nhất?</w:t>
      </w:r>
    </w:p>
    <w:p w14:paraId="5F4177DE">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Vì sao con thích?</w:t>
      </w:r>
    </w:p>
    <w:p w14:paraId="7E2B3D97">
      <w:pPr>
        <w:pStyle w:val="85"/>
        <w:keepNext w:val="0"/>
        <w:keepLines w:val="0"/>
        <w:widowControl/>
        <w:suppressLineNumbers w:val="0"/>
        <w:shd w:val="clear" w:fill="FFFFFF"/>
        <w:spacing w:before="0" w:beforeAutospacing="0" w:after="100" w:afterAutospacing="0"/>
        <w:ind w:left="-240" w:right="0" w:firstLine="36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Cô nhận xét về kĩ năng thực hiện của trẻ</w:t>
      </w:r>
    </w:p>
    <w:p w14:paraId="6D9BDB5D">
      <w:bookmarkStart w:id="0" w:name="_GoBack"/>
      <w:bookmarkEnd w:id="0"/>
    </w:p>
    <w:sectPr>
      <w:pgSz w:w="11906" w:h="16838"/>
      <w:pgMar w:top="1123" w:right="850" w:bottom="1123" w:left="169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C2DF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2C2429"/>
    <w:rsid w:val="216B5F39"/>
    <w:rsid w:val="40382755"/>
    <w:rsid w:val="53B23DB4"/>
    <w:rsid w:val="54DF6C11"/>
    <w:rsid w:val="68FC2DF2"/>
    <w:rsid w:val="7A0B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link w:val="250"/>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character" w:customStyle="1" w:styleId="250">
    <w:name w:val="Header Char"/>
    <w:basedOn w:val="11"/>
    <w:link w:val="40"/>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2025-04-24T09:05:00Z</dcterms:created>
  <dc:creator>THUY TIEN</dc:creator>
  <cp:lastModifiedBy>THUY TIEN</cp:lastModifiedBy>
  <dcterms:modified xsi:type="dcterms:W3CDTF">2025-04-24T09:07:08Z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8E07F3EFEBAC4EF4BDF15E29F657A848_11</vt:lpwstr>
  </property>
</Properties>
</file>